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F74F" w14:textId="77777777" w:rsidR="004B6325" w:rsidRPr="006633E8" w:rsidRDefault="004B6325" w:rsidP="000C33A8">
      <w:pPr>
        <w:autoSpaceDE w:val="0"/>
        <w:autoSpaceDN w:val="0"/>
        <w:spacing w:after="78" w:line="220" w:lineRule="exact"/>
        <w:ind w:left="142"/>
        <w:jc w:val="center"/>
        <w:rPr>
          <w:lang w:val="ru-RU"/>
        </w:rPr>
      </w:pPr>
    </w:p>
    <w:p w14:paraId="698D5848" w14:textId="77777777" w:rsidR="004B6325" w:rsidRPr="006633E8" w:rsidRDefault="00E908E9" w:rsidP="000C33A8">
      <w:pPr>
        <w:pStyle w:val="a9"/>
        <w:ind w:left="1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33E8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14:paraId="6E80A00A" w14:textId="77777777" w:rsidR="004B6325" w:rsidRPr="006633E8" w:rsidRDefault="00E908E9" w:rsidP="000C33A8">
      <w:pPr>
        <w:pStyle w:val="a9"/>
        <w:ind w:left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33E8">
        <w:rPr>
          <w:rFonts w:ascii="Times New Roman" w:hAnsi="Times New Roman" w:cs="Times New Roman"/>
          <w:sz w:val="24"/>
          <w:szCs w:val="24"/>
          <w:lang w:val="ru-RU"/>
        </w:rPr>
        <w:t>Министерство образования Оренбургской области</w:t>
      </w:r>
    </w:p>
    <w:p w14:paraId="57889053" w14:textId="77777777" w:rsidR="004B6325" w:rsidRPr="006633E8" w:rsidRDefault="00E908E9" w:rsidP="000C33A8">
      <w:pPr>
        <w:pStyle w:val="a9"/>
        <w:ind w:left="142"/>
        <w:jc w:val="center"/>
        <w:rPr>
          <w:rFonts w:ascii="Times New Roman" w:eastAsia="Times New Roman" w:hAnsi="Times New Roman"/>
          <w:sz w:val="24"/>
          <w:lang w:val="ru-RU"/>
        </w:rPr>
      </w:pPr>
      <w:r w:rsidRPr="006633E8">
        <w:rPr>
          <w:rFonts w:ascii="Times New Roman" w:hAnsi="Times New Roman" w:cs="Times New Roman"/>
          <w:sz w:val="24"/>
          <w:szCs w:val="24"/>
          <w:lang w:val="ru-RU"/>
        </w:rPr>
        <w:t>Управление образования администрации г. Оренбург</w:t>
      </w:r>
      <w:r w:rsidR="00EF470D" w:rsidRPr="006633E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33E8">
        <w:rPr>
          <w:rFonts w:ascii="Times New Roman" w:eastAsia="Times New Roman" w:hAnsi="Times New Roman"/>
          <w:sz w:val="24"/>
          <w:lang w:val="ru-RU"/>
        </w:rPr>
        <w:t>МОАУ "СОШ № 87"</w:t>
      </w:r>
    </w:p>
    <w:p w14:paraId="2D15A130" w14:textId="77777777" w:rsidR="00EF470D" w:rsidRPr="006633E8" w:rsidRDefault="00EF470D" w:rsidP="000C33A8">
      <w:pPr>
        <w:pStyle w:val="a9"/>
        <w:ind w:left="142"/>
        <w:jc w:val="center"/>
        <w:rPr>
          <w:rFonts w:ascii="Times New Roman" w:eastAsia="Times New Roman" w:hAnsi="Times New Roman"/>
          <w:sz w:val="24"/>
          <w:lang w:val="ru-RU"/>
        </w:rPr>
      </w:pPr>
    </w:p>
    <w:p w14:paraId="31D56A88" w14:textId="77777777" w:rsidR="00EF470D" w:rsidRPr="006633E8" w:rsidRDefault="00EF470D" w:rsidP="000C33A8">
      <w:pPr>
        <w:pStyle w:val="a9"/>
        <w:ind w:left="142"/>
        <w:jc w:val="center"/>
        <w:rPr>
          <w:rFonts w:ascii="Times New Roman" w:eastAsia="Times New Roman" w:hAnsi="Times New Roman"/>
          <w:sz w:val="24"/>
          <w:lang w:val="ru-RU"/>
        </w:rPr>
      </w:pPr>
    </w:p>
    <w:p w14:paraId="6364B0CE" w14:textId="77777777" w:rsidR="00EF470D" w:rsidRPr="006633E8" w:rsidRDefault="00EF470D" w:rsidP="000C33A8">
      <w:pPr>
        <w:pStyle w:val="a9"/>
        <w:ind w:left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62"/>
        <w:gridCol w:w="3440"/>
        <w:gridCol w:w="3420"/>
      </w:tblGrid>
      <w:tr w:rsidR="006633E8" w:rsidRPr="006633E8" w14:paraId="30CB80E1" w14:textId="77777777">
        <w:trPr>
          <w:trHeight w:hRule="exact" w:val="274"/>
        </w:trPr>
        <w:tc>
          <w:tcPr>
            <w:tcW w:w="3262" w:type="dxa"/>
            <w:tcMar>
              <w:left w:w="0" w:type="dxa"/>
              <w:right w:w="0" w:type="dxa"/>
            </w:tcMar>
          </w:tcPr>
          <w:p w14:paraId="28DFC107" w14:textId="77777777" w:rsidR="004B6325" w:rsidRPr="006633E8" w:rsidRDefault="00E908E9" w:rsidP="000C33A8">
            <w:pPr>
              <w:autoSpaceDE w:val="0"/>
              <w:autoSpaceDN w:val="0"/>
              <w:spacing w:before="48" w:after="0" w:line="230" w:lineRule="auto"/>
              <w:ind w:left="142"/>
              <w:jc w:val="center"/>
            </w:pPr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>РАССМОТРЕНО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14:paraId="2AFCFC7D" w14:textId="77777777" w:rsidR="004B6325" w:rsidRPr="006633E8" w:rsidRDefault="00E908E9" w:rsidP="000C33A8">
            <w:pPr>
              <w:autoSpaceDE w:val="0"/>
              <w:autoSpaceDN w:val="0"/>
              <w:spacing w:before="48" w:after="0" w:line="230" w:lineRule="auto"/>
              <w:ind w:left="142"/>
              <w:jc w:val="center"/>
            </w:pPr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>СОГЛАСОВАНО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14:paraId="466F242C" w14:textId="77777777" w:rsidR="004B6325" w:rsidRPr="006633E8" w:rsidRDefault="00E908E9" w:rsidP="000C33A8">
            <w:pPr>
              <w:autoSpaceDE w:val="0"/>
              <w:autoSpaceDN w:val="0"/>
              <w:spacing w:before="48" w:after="0" w:line="230" w:lineRule="auto"/>
              <w:ind w:left="142"/>
              <w:jc w:val="center"/>
            </w:pPr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>УТВЕРЖДЕНО</w:t>
            </w:r>
          </w:p>
        </w:tc>
      </w:tr>
      <w:tr w:rsidR="006633E8" w:rsidRPr="006633E8" w14:paraId="0FBCEEC2" w14:textId="77777777">
        <w:trPr>
          <w:trHeight w:hRule="exact" w:val="200"/>
        </w:trPr>
        <w:tc>
          <w:tcPr>
            <w:tcW w:w="3262" w:type="dxa"/>
            <w:tcMar>
              <w:left w:w="0" w:type="dxa"/>
              <w:right w:w="0" w:type="dxa"/>
            </w:tcMar>
          </w:tcPr>
          <w:p w14:paraId="0A1C09DD" w14:textId="77777777" w:rsidR="004B6325" w:rsidRPr="006633E8" w:rsidRDefault="00E908E9" w:rsidP="000C33A8">
            <w:pPr>
              <w:autoSpaceDE w:val="0"/>
              <w:autoSpaceDN w:val="0"/>
              <w:spacing w:after="0" w:line="230" w:lineRule="auto"/>
              <w:ind w:left="142"/>
              <w:jc w:val="center"/>
            </w:pPr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 xml:space="preserve">ШМО </w:t>
            </w:r>
            <w:proofErr w:type="spellStart"/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>учителей</w:t>
            </w:r>
            <w:proofErr w:type="spellEnd"/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 xml:space="preserve"> </w:t>
            </w:r>
            <w:proofErr w:type="spellStart"/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>политехнического</w:t>
            </w:r>
            <w:proofErr w:type="spellEnd"/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14:paraId="70B319C1" w14:textId="77777777" w:rsidR="004B6325" w:rsidRPr="006633E8" w:rsidRDefault="00E908E9" w:rsidP="000C33A8">
            <w:pPr>
              <w:autoSpaceDE w:val="0"/>
              <w:autoSpaceDN w:val="0"/>
              <w:spacing w:after="0" w:line="230" w:lineRule="auto"/>
              <w:ind w:left="142"/>
              <w:jc w:val="center"/>
            </w:pPr>
            <w:proofErr w:type="spellStart"/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>Заместитель</w:t>
            </w:r>
            <w:proofErr w:type="spellEnd"/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 xml:space="preserve"> </w:t>
            </w:r>
            <w:proofErr w:type="spellStart"/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>директора</w:t>
            </w:r>
            <w:proofErr w:type="spellEnd"/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 xml:space="preserve"> </w:t>
            </w:r>
            <w:proofErr w:type="spellStart"/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>по</w:t>
            </w:r>
            <w:proofErr w:type="spellEnd"/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 xml:space="preserve"> УВР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14:paraId="21F00357" w14:textId="77777777" w:rsidR="004B6325" w:rsidRPr="006633E8" w:rsidRDefault="00E908E9" w:rsidP="000C33A8">
            <w:pPr>
              <w:autoSpaceDE w:val="0"/>
              <w:autoSpaceDN w:val="0"/>
              <w:spacing w:after="0" w:line="230" w:lineRule="auto"/>
              <w:ind w:left="142"/>
              <w:jc w:val="center"/>
            </w:pPr>
            <w:proofErr w:type="spellStart"/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>Директор</w:t>
            </w:r>
            <w:proofErr w:type="spellEnd"/>
          </w:p>
        </w:tc>
      </w:tr>
      <w:tr w:rsidR="006633E8" w:rsidRPr="006633E8" w14:paraId="2F9D6635" w14:textId="77777777">
        <w:trPr>
          <w:trHeight w:hRule="exact" w:val="400"/>
        </w:trPr>
        <w:tc>
          <w:tcPr>
            <w:tcW w:w="3262" w:type="dxa"/>
            <w:tcMar>
              <w:left w:w="0" w:type="dxa"/>
              <w:right w:w="0" w:type="dxa"/>
            </w:tcMar>
          </w:tcPr>
          <w:p w14:paraId="5E204D42" w14:textId="77777777" w:rsidR="004B6325" w:rsidRPr="006633E8" w:rsidRDefault="00E908E9" w:rsidP="000C33A8">
            <w:pPr>
              <w:autoSpaceDE w:val="0"/>
              <w:autoSpaceDN w:val="0"/>
              <w:spacing w:after="0" w:line="230" w:lineRule="auto"/>
              <w:ind w:left="142"/>
              <w:jc w:val="center"/>
            </w:pPr>
            <w:proofErr w:type="spellStart"/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>цикла</w:t>
            </w:r>
            <w:proofErr w:type="spellEnd"/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14:paraId="1840D371" w14:textId="77777777" w:rsidR="004B6325" w:rsidRPr="006633E8" w:rsidRDefault="00E908E9" w:rsidP="000C33A8">
            <w:pPr>
              <w:autoSpaceDE w:val="0"/>
              <w:autoSpaceDN w:val="0"/>
              <w:spacing w:before="198" w:after="0" w:line="230" w:lineRule="auto"/>
              <w:ind w:left="142"/>
              <w:jc w:val="center"/>
            </w:pPr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>______________</w:t>
            </w:r>
            <w:proofErr w:type="spellStart"/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>Кужагулова</w:t>
            </w:r>
            <w:proofErr w:type="spellEnd"/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 xml:space="preserve"> Б.К.</w:t>
            </w:r>
          </w:p>
        </w:tc>
        <w:tc>
          <w:tcPr>
            <w:tcW w:w="3420" w:type="dxa"/>
            <w:vMerge w:val="restart"/>
            <w:tcMar>
              <w:left w:w="0" w:type="dxa"/>
              <w:right w:w="0" w:type="dxa"/>
            </w:tcMar>
          </w:tcPr>
          <w:p w14:paraId="09FC5033" w14:textId="77777777" w:rsidR="004B6325" w:rsidRPr="006633E8" w:rsidRDefault="00E908E9" w:rsidP="000C33A8">
            <w:pPr>
              <w:autoSpaceDE w:val="0"/>
              <w:autoSpaceDN w:val="0"/>
              <w:spacing w:before="198" w:after="0" w:line="230" w:lineRule="auto"/>
              <w:ind w:left="142"/>
              <w:jc w:val="center"/>
            </w:pPr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>______________</w:t>
            </w:r>
            <w:proofErr w:type="spellStart"/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>Соболевская</w:t>
            </w:r>
            <w:proofErr w:type="spellEnd"/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 xml:space="preserve"> Е.П.</w:t>
            </w:r>
          </w:p>
        </w:tc>
      </w:tr>
      <w:tr w:rsidR="006633E8" w:rsidRPr="006633E8" w14:paraId="4E3A6DA8" w14:textId="77777777" w:rsidTr="00E91744">
        <w:trPr>
          <w:trHeight w:hRule="exact" w:val="116"/>
        </w:trPr>
        <w:tc>
          <w:tcPr>
            <w:tcW w:w="3262" w:type="dxa"/>
            <w:vMerge w:val="restart"/>
            <w:tcMar>
              <w:left w:w="0" w:type="dxa"/>
              <w:right w:w="0" w:type="dxa"/>
            </w:tcMar>
          </w:tcPr>
          <w:p w14:paraId="4466C324" w14:textId="64D9D3D3" w:rsidR="004B6325" w:rsidRPr="006633E8" w:rsidRDefault="00E908E9" w:rsidP="000C33A8">
            <w:pPr>
              <w:autoSpaceDE w:val="0"/>
              <w:autoSpaceDN w:val="0"/>
              <w:spacing w:before="2" w:after="0" w:line="230" w:lineRule="auto"/>
              <w:ind w:left="142"/>
              <w:jc w:val="center"/>
            </w:pPr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>______________</w:t>
            </w:r>
            <w:proofErr w:type="spellStart"/>
            <w:r w:rsidR="005B0741" w:rsidRPr="006633E8">
              <w:rPr>
                <w:rFonts w:ascii="Times New Roman" w:eastAsia="Times New Roman" w:hAnsi="Times New Roman"/>
                <w:w w:val="102"/>
                <w:sz w:val="20"/>
                <w:lang w:val="ru-RU"/>
              </w:rPr>
              <w:t>Вертякова</w:t>
            </w:r>
            <w:proofErr w:type="spellEnd"/>
            <w:r w:rsidR="005B0741" w:rsidRPr="006633E8">
              <w:rPr>
                <w:rFonts w:ascii="Times New Roman" w:eastAsia="Times New Roman" w:hAnsi="Times New Roman"/>
                <w:w w:val="102"/>
                <w:sz w:val="20"/>
                <w:lang w:val="ru-RU"/>
              </w:rPr>
              <w:t xml:space="preserve"> И.М</w:t>
            </w:r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>.</w:t>
            </w:r>
          </w:p>
        </w:tc>
        <w:tc>
          <w:tcPr>
            <w:tcW w:w="3440" w:type="dxa"/>
            <w:vMerge/>
          </w:tcPr>
          <w:p w14:paraId="35590549" w14:textId="77777777" w:rsidR="004B6325" w:rsidRPr="006633E8" w:rsidRDefault="004B6325" w:rsidP="000C33A8">
            <w:pPr>
              <w:ind w:left="142"/>
              <w:jc w:val="center"/>
            </w:pPr>
          </w:p>
        </w:tc>
        <w:tc>
          <w:tcPr>
            <w:tcW w:w="3420" w:type="dxa"/>
            <w:vMerge/>
          </w:tcPr>
          <w:p w14:paraId="332C86C1" w14:textId="77777777" w:rsidR="004B6325" w:rsidRPr="006633E8" w:rsidRDefault="004B6325" w:rsidP="000C33A8">
            <w:pPr>
              <w:ind w:left="142"/>
              <w:jc w:val="center"/>
            </w:pPr>
          </w:p>
        </w:tc>
      </w:tr>
      <w:tr w:rsidR="006633E8" w:rsidRPr="006633E8" w14:paraId="2E6D79E8" w14:textId="77777777" w:rsidTr="00E91744">
        <w:trPr>
          <w:trHeight w:hRule="exact" w:val="304"/>
        </w:trPr>
        <w:tc>
          <w:tcPr>
            <w:tcW w:w="3262" w:type="dxa"/>
            <w:vMerge/>
          </w:tcPr>
          <w:p w14:paraId="328DB42D" w14:textId="77777777" w:rsidR="004B6325" w:rsidRPr="006633E8" w:rsidRDefault="004B6325" w:rsidP="000C33A8">
            <w:pPr>
              <w:ind w:left="142"/>
              <w:jc w:val="center"/>
            </w:pP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14:paraId="0145FCA4" w14:textId="77777777" w:rsidR="004B6325" w:rsidRPr="006633E8" w:rsidRDefault="00E908E9" w:rsidP="000C33A8">
            <w:pPr>
              <w:autoSpaceDE w:val="0"/>
              <w:autoSpaceDN w:val="0"/>
              <w:spacing w:before="78" w:after="0" w:line="230" w:lineRule="auto"/>
              <w:ind w:left="142"/>
              <w:jc w:val="center"/>
            </w:pPr>
            <w:proofErr w:type="spellStart"/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>Протокол</w:t>
            </w:r>
            <w:proofErr w:type="spellEnd"/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 xml:space="preserve"> №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14:paraId="74F9CE55" w14:textId="77777777" w:rsidR="004B6325" w:rsidRPr="006633E8" w:rsidRDefault="00E908E9" w:rsidP="000C33A8">
            <w:pPr>
              <w:autoSpaceDE w:val="0"/>
              <w:autoSpaceDN w:val="0"/>
              <w:spacing w:before="78" w:after="0" w:line="230" w:lineRule="auto"/>
              <w:ind w:left="142"/>
              <w:jc w:val="center"/>
            </w:pPr>
            <w:proofErr w:type="spellStart"/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>Приказ</w:t>
            </w:r>
            <w:proofErr w:type="spellEnd"/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 xml:space="preserve"> №</w:t>
            </w:r>
          </w:p>
        </w:tc>
      </w:tr>
      <w:tr w:rsidR="006633E8" w:rsidRPr="006633E8" w14:paraId="4F30B94A" w14:textId="77777777">
        <w:trPr>
          <w:trHeight w:hRule="exact" w:val="300"/>
        </w:trPr>
        <w:tc>
          <w:tcPr>
            <w:tcW w:w="3262" w:type="dxa"/>
            <w:tcMar>
              <w:left w:w="0" w:type="dxa"/>
              <w:right w:w="0" w:type="dxa"/>
            </w:tcMar>
          </w:tcPr>
          <w:p w14:paraId="38EA955E" w14:textId="77777777" w:rsidR="004B6325" w:rsidRPr="006633E8" w:rsidRDefault="00E908E9" w:rsidP="000C33A8">
            <w:pPr>
              <w:autoSpaceDE w:val="0"/>
              <w:autoSpaceDN w:val="0"/>
              <w:spacing w:after="0" w:line="230" w:lineRule="auto"/>
              <w:ind w:left="142"/>
              <w:jc w:val="center"/>
            </w:pPr>
            <w:proofErr w:type="spellStart"/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>Протокол</w:t>
            </w:r>
            <w:proofErr w:type="spellEnd"/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 xml:space="preserve"> №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14:paraId="1A711A0E" w14:textId="77777777" w:rsidR="004B6325" w:rsidRPr="006633E8" w:rsidRDefault="00E908E9" w:rsidP="000C33A8">
            <w:pPr>
              <w:autoSpaceDE w:val="0"/>
              <w:autoSpaceDN w:val="0"/>
              <w:spacing w:before="194" w:after="0" w:line="230" w:lineRule="auto"/>
              <w:ind w:left="142"/>
              <w:jc w:val="center"/>
            </w:pPr>
            <w:proofErr w:type="spellStart"/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>от</w:t>
            </w:r>
            <w:proofErr w:type="spellEnd"/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 xml:space="preserve"> "</w:t>
            </w:r>
            <w:r w:rsidR="00F63306" w:rsidRPr="006633E8">
              <w:rPr>
                <w:rFonts w:ascii="Times New Roman" w:eastAsia="Times New Roman" w:hAnsi="Times New Roman"/>
                <w:w w:val="102"/>
                <w:sz w:val="20"/>
                <w:lang w:val="ru-RU"/>
              </w:rPr>
              <w:t xml:space="preserve">          </w:t>
            </w:r>
            <w:r w:rsidR="00F63306" w:rsidRPr="006633E8">
              <w:rPr>
                <w:rFonts w:ascii="Times New Roman" w:eastAsia="Times New Roman" w:hAnsi="Times New Roman"/>
                <w:w w:val="102"/>
                <w:sz w:val="20"/>
              </w:rPr>
              <w:t>"</w:t>
            </w:r>
            <w:r w:rsidR="00F63306" w:rsidRPr="006633E8">
              <w:rPr>
                <w:rFonts w:ascii="Times New Roman" w:eastAsia="Times New Roman" w:hAnsi="Times New Roman"/>
                <w:w w:val="102"/>
                <w:sz w:val="20"/>
                <w:lang w:val="ru-RU"/>
              </w:rPr>
              <w:t xml:space="preserve">         </w:t>
            </w:r>
            <w:r w:rsidR="00F63306" w:rsidRPr="006633E8">
              <w:rPr>
                <w:rFonts w:ascii="Times New Roman" w:eastAsia="Times New Roman" w:hAnsi="Times New Roman"/>
                <w:w w:val="102"/>
                <w:sz w:val="20"/>
              </w:rPr>
              <w:t xml:space="preserve"> </w:t>
            </w:r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>г.</w:t>
            </w:r>
          </w:p>
        </w:tc>
        <w:tc>
          <w:tcPr>
            <w:tcW w:w="3420" w:type="dxa"/>
            <w:vMerge w:val="restart"/>
            <w:tcMar>
              <w:left w:w="0" w:type="dxa"/>
              <w:right w:w="0" w:type="dxa"/>
            </w:tcMar>
          </w:tcPr>
          <w:p w14:paraId="00015BF0" w14:textId="77777777" w:rsidR="004B6325" w:rsidRPr="006633E8" w:rsidRDefault="00E908E9" w:rsidP="000C33A8">
            <w:pPr>
              <w:autoSpaceDE w:val="0"/>
              <w:autoSpaceDN w:val="0"/>
              <w:spacing w:before="194" w:after="0" w:line="230" w:lineRule="auto"/>
              <w:ind w:left="142"/>
              <w:jc w:val="center"/>
            </w:pPr>
            <w:proofErr w:type="spellStart"/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>от</w:t>
            </w:r>
            <w:proofErr w:type="spellEnd"/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 xml:space="preserve"> "</w:t>
            </w:r>
            <w:r w:rsidR="00F63306" w:rsidRPr="006633E8">
              <w:rPr>
                <w:rFonts w:ascii="Times New Roman" w:eastAsia="Times New Roman" w:hAnsi="Times New Roman"/>
                <w:w w:val="102"/>
                <w:sz w:val="20"/>
                <w:lang w:val="ru-RU"/>
              </w:rPr>
              <w:t xml:space="preserve">          </w:t>
            </w:r>
            <w:r w:rsidR="00F63306" w:rsidRPr="006633E8">
              <w:rPr>
                <w:rFonts w:ascii="Times New Roman" w:eastAsia="Times New Roman" w:hAnsi="Times New Roman"/>
                <w:w w:val="102"/>
                <w:sz w:val="20"/>
              </w:rPr>
              <w:t>"</w:t>
            </w:r>
            <w:r w:rsidR="00F63306" w:rsidRPr="006633E8">
              <w:rPr>
                <w:rFonts w:ascii="Times New Roman" w:eastAsia="Times New Roman" w:hAnsi="Times New Roman"/>
                <w:w w:val="102"/>
                <w:sz w:val="20"/>
                <w:lang w:val="ru-RU"/>
              </w:rPr>
              <w:t xml:space="preserve">         </w:t>
            </w:r>
            <w:r w:rsidR="00F63306" w:rsidRPr="006633E8">
              <w:rPr>
                <w:rFonts w:ascii="Times New Roman" w:eastAsia="Times New Roman" w:hAnsi="Times New Roman"/>
                <w:w w:val="102"/>
                <w:sz w:val="20"/>
              </w:rPr>
              <w:t xml:space="preserve"> </w:t>
            </w:r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>г.</w:t>
            </w:r>
          </w:p>
        </w:tc>
      </w:tr>
      <w:tr w:rsidR="004B6325" w:rsidRPr="006633E8" w14:paraId="6BCD996A" w14:textId="77777777" w:rsidTr="00E91744">
        <w:trPr>
          <w:trHeight w:hRule="exact" w:val="384"/>
        </w:trPr>
        <w:tc>
          <w:tcPr>
            <w:tcW w:w="3262" w:type="dxa"/>
            <w:tcMar>
              <w:left w:w="0" w:type="dxa"/>
              <w:right w:w="0" w:type="dxa"/>
            </w:tcMar>
          </w:tcPr>
          <w:p w14:paraId="1B412115" w14:textId="77777777" w:rsidR="004B6325" w:rsidRPr="006633E8" w:rsidRDefault="00E908E9" w:rsidP="000C33A8">
            <w:pPr>
              <w:autoSpaceDE w:val="0"/>
              <w:autoSpaceDN w:val="0"/>
              <w:spacing w:before="98" w:after="0" w:line="230" w:lineRule="auto"/>
              <w:ind w:left="142"/>
              <w:jc w:val="center"/>
            </w:pPr>
            <w:proofErr w:type="spellStart"/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>от</w:t>
            </w:r>
            <w:proofErr w:type="spellEnd"/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 xml:space="preserve"> "</w:t>
            </w:r>
            <w:r w:rsidR="00F63306" w:rsidRPr="006633E8">
              <w:rPr>
                <w:rFonts w:ascii="Times New Roman" w:eastAsia="Times New Roman" w:hAnsi="Times New Roman"/>
                <w:w w:val="102"/>
                <w:sz w:val="20"/>
                <w:lang w:val="ru-RU"/>
              </w:rPr>
              <w:t xml:space="preserve">          </w:t>
            </w:r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>"</w:t>
            </w:r>
            <w:r w:rsidR="00F63306" w:rsidRPr="006633E8">
              <w:rPr>
                <w:rFonts w:ascii="Times New Roman" w:eastAsia="Times New Roman" w:hAnsi="Times New Roman"/>
                <w:w w:val="102"/>
                <w:sz w:val="20"/>
                <w:lang w:val="ru-RU"/>
              </w:rPr>
              <w:t xml:space="preserve">         </w:t>
            </w:r>
            <w:r w:rsidRPr="006633E8">
              <w:rPr>
                <w:rFonts w:ascii="Times New Roman" w:eastAsia="Times New Roman" w:hAnsi="Times New Roman"/>
                <w:w w:val="102"/>
                <w:sz w:val="20"/>
              </w:rPr>
              <w:t xml:space="preserve"> г.</w:t>
            </w:r>
          </w:p>
        </w:tc>
        <w:tc>
          <w:tcPr>
            <w:tcW w:w="3440" w:type="dxa"/>
            <w:vMerge/>
          </w:tcPr>
          <w:p w14:paraId="2C9ED1C3" w14:textId="77777777" w:rsidR="004B6325" w:rsidRPr="006633E8" w:rsidRDefault="004B6325" w:rsidP="000C33A8">
            <w:pPr>
              <w:ind w:left="142"/>
              <w:jc w:val="center"/>
            </w:pPr>
          </w:p>
        </w:tc>
        <w:tc>
          <w:tcPr>
            <w:tcW w:w="3420" w:type="dxa"/>
            <w:vMerge/>
          </w:tcPr>
          <w:p w14:paraId="63E1E2FB" w14:textId="77777777" w:rsidR="004B6325" w:rsidRPr="006633E8" w:rsidRDefault="004B6325" w:rsidP="000C33A8">
            <w:pPr>
              <w:ind w:left="142"/>
              <w:jc w:val="center"/>
            </w:pPr>
          </w:p>
        </w:tc>
      </w:tr>
    </w:tbl>
    <w:p w14:paraId="22A5DE2A" w14:textId="77777777" w:rsidR="00E91744" w:rsidRPr="006633E8" w:rsidRDefault="00E91744" w:rsidP="00E91744">
      <w:pPr>
        <w:pStyle w:val="aff8"/>
        <w:spacing w:before="0" w:beforeAutospacing="0" w:after="0" w:afterAutospacing="0"/>
        <w:jc w:val="center"/>
        <w:rPr>
          <w:rStyle w:val="af6"/>
          <w:sz w:val="32"/>
          <w:szCs w:val="32"/>
        </w:rPr>
      </w:pPr>
    </w:p>
    <w:p w14:paraId="130916BE" w14:textId="77777777" w:rsidR="00E91744" w:rsidRPr="006633E8" w:rsidRDefault="00E91744" w:rsidP="00E91744">
      <w:pPr>
        <w:pStyle w:val="aff8"/>
        <w:spacing w:before="0" w:beforeAutospacing="0" w:after="0" w:afterAutospacing="0"/>
        <w:jc w:val="center"/>
        <w:rPr>
          <w:rStyle w:val="af6"/>
          <w:sz w:val="32"/>
          <w:szCs w:val="32"/>
        </w:rPr>
      </w:pPr>
    </w:p>
    <w:p w14:paraId="1EC7139D" w14:textId="77777777" w:rsidR="00E91744" w:rsidRPr="006633E8" w:rsidRDefault="00E91744" w:rsidP="00E91744">
      <w:pPr>
        <w:pStyle w:val="aff8"/>
        <w:spacing w:before="0" w:beforeAutospacing="0" w:after="0" w:afterAutospacing="0"/>
        <w:jc w:val="center"/>
        <w:rPr>
          <w:rStyle w:val="af6"/>
          <w:sz w:val="32"/>
          <w:szCs w:val="32"/>
        </w:rPr>
      </w:pPr>
    </w:p>
    <w:p w14:paraId="27B63636" w14:textId="77777777" w:rsidR="00E91744" w:rsidRPr="006633E8" w:rsidRDefault="00E91744" w:rsidP="00E91744">
      <w:pPr>
        <w:pStyle w:val="aff8"/>
        <w:spacing w:before="0" w:beforeAutospacing="0" w:after="0" w:afterAutospacing="0"/>
        <w:jc w:val="center"/>
        <w:rPr>
          <w:rStyle w:val="af6"/>
          <w:sz w:val="32"/>
          <w:szCs w:val="32"/>
        </w:rPr>
      </w:pPr>
    </w:p>
    <w:p w14:paraId="0B06D1D6" w14:textId="77777777" w:rsidR="00E91744" w:rsidRPr="006633E8" w:rsidRDefault="00E91744" w:rsidP="00E91744">
      <w:pPr>
        <w:pStyle w:val="aff8"/>
        <w:spacing w:before="0" w:beforeAutospacing="0" w:after="0" w:afterAutospacing="0"/>
        <w:jc w:val="center"/>
        <w:rPr>
          <w:rStyle w:val="af6"/>
          <w:sz w:val="32"/>
          <w:szCs w:val="32"/>
        </w:rPr>
      </w:pPr>
    </w:p>
    <w:p w14:paraId="25C6D024" w14:textId="77777777" w:rsidR="00E91744" w:rsidRPr="006633E8" w:rsidRDefault="00E91744" w:rsidP="00E91744">
      <w:pPr>
        <w:pStyle w:val="aff8"/>
        <w:spacing w:before="0" w:beforeAutospacing="0" w:after="0" w:afterAutospacing="0"/>
        <w:jc w:val="center"/>
        <w:rPr>
          <w:rStyle w:val="af6"/>
          <w:sz w:val="32"/>
          <w:szCs w:val="32"/>
        </w:rPr>
      </w:pPr>
    </w:p>
    <w:p w14:paraId="630AFC26" w14:textId="5EBA2268" w:rsidR="00E91744" w:rsidRPr="006633E8" w:rsidRDefault="00E91744" w:rsidP="00E91744">
      <w:pPr>
        <w:pStyle w:val="aff8"/>
        <w:spacing w:before="0" w:beforeAutospacing="0" w:after="0" w:afterAutospacing="0"/>
        <w:jc w:val="center"/>
        <w:rPr>
          <w:sz w:val="21"/>
          <w:szCs w:val="21"/>
        </w:rPr>
      </w:pPr>
      <w:r w:rsidRPr="006633E8">
        <w:rPr>
          <w:rStyle w:val="af6"/>
          <w:sz w:val="32"/>
          <w:szCs w:val="32"/>
        </w:rPr>
        <w:t>РАБОЧАЯ ПРОГРАММА</w:t>
      </w:r>
    </w:p>
    <w:p w14:paraId="37782475" w14:textId="77777777" w:rsidR="00E91744" w:rsidRPr="006633E8" w:rsidRDefault="00E91744" w:rsidP="00E91744">
      <w:pPr>
        <w:pStyle w:val="aff8"/>
        <w:spacing w:before="0" w:beforeAutospacing="0" w:after="0" w:afterAutospacing="0"/>
        <w:jc w:val="center"/>
        <w:rPr>
          <w:sz w:val="21"/>
          <w:szCs w:val="21"/>
        </w:rPr>
      </w:pPr>
      <w:r w:rsidRPr="006633E8">
        <w:rPr>
          <w:sz w:val="32"/>
          <w:szCs w:val="32"/>
        </w:rPr>
        <w:t>(ID 1885332)</w:t>
      </w:r>
    </w:p>
    <w:p w14:paraId="171B7080" w14:textId="77777777" w:rsidR="00E91744" w:rsidRPr="006633E8" w:rsidRDefault="00E91744" w:rsidP="00E91744">
      <w:pPr>
        <w:pStyle w:val="aff8"/>
        <w:spacing w:before="0" w:beforeAutospacing="0" w:after="0" w:afterAutospacing="0"/>
        <w:jc w:val="center"/>
        <w:rPr>
          <w:sz w:val="21"/>
          <w:szCs w:val="21"/>
        </w:rPr>
      </w:pPr>
      <w:r w:rsidRPr="006633E8">
        <w:rPr>
          <w:sz w:val="32"/>
          <w:szCs w:val="32"/>
        </w:rPr>
        <w:br/>
      </w:r>
    </w:p>
    <w:p w14:paraId="12B7A9BB" w14:textId="77777777" w:rsidR="00E91744" w:rsidRPr="006633E8" w:rsidRDefault="00E91744" w:rsidP="00E91744">
      <w:pPr>
        <w:pStyle w:val="aff8"/>
        <w:spacing w:before="0" w:beforeAutospacing="0" w:after="0" w:afterAutospacing="0"/>
        <w:jc w:val="center"/>
        <w:rPr>
          <w:sz w:val="21"/>
          <w:szCs w:val="21"/>
        </w:rPr>
      </w:pPr>
      <w:r w:rsidRPr="006633E8">
        <w:rPr>
          <w:rStyle w:val="af6"/>
          <w:sz w:val="36"/>
          <w:szCs w:val="36"/>
        </w:rPr>
        <w:t>учебного предмета «Изобразительное искусство»</w:t>
      </w:r>
    </w:p>
    <w:p w14:paraId="2AF72C7F" w14:textId="77777777" w:rsidR="00E91744" w:rsidRPr="006633E8" w:rsidRDefault="00E91744" w:rsidP="00E91744">
      <w:pPr>
        <w:pStyle w:val="aff8"/>
        <w:spacing w:before="0" w:beforeAutospacing="0" w:after="0" w:afterAutospacing="0"/>
        <w:jc w:val="center"/>
        <w:rPr>
          <w:sz w:val="21"/>
          <w:szCs w:val="21"/>
        </w:rPr>
      </w:pPr>
      <w:r w:rsidRPr="006633E8">
        <w:rPr>
          <w:sz w:val="32"/>
          <w:szCs w:val="32"/>
        </w:rPr>
        <w:t>для обучающихся 5-7 классов</w:t>
      </w:r>
    </w:p>
    <w:p w14:paraId="02361A2D" w14:textId="77777777" w:rsidR="00EF470D" w:rsidRPr="006633E8" w:rsidRDefault="00EF470D" w:rsidP="000C33A8">
      <w:pPr>
        <w:autoSpaceDE w:val="0"/>
        <w:autoSpaceDN w:val="0"/>
        <w:spacing w:before="70" w:after="0" w:line="230" w:lineRule="auto"/>
        <w:ind w:left="142" w:right="20"/>
        <w:jc w:val="center"/>
        <w:rPr>
          <w:rFonts w:ascii="Times New Roman" w:eastAsia="Times New Roman" w:hAnsi="Times New Roman"/>
          <w:sz w:val="24"/>
          <w:lang w:val="ru-RU"/>
        </w:rPr>
      </w:pPr>
    </w:p>
    <w:p w14:paraId="7096F2BB" w14:textId="77777777" w:rsidR="00EF470D" w:rsidRPr="006633E8" w:rsidRDefault="00EF470D" w:rsidP="000C33A8">
      <w:pPr>
        <w:autoSpaceDE w:val="0"/>
        <w:autoSpaceDN w:val="0"/>
        <w:spacing w:before="70" w:after="0" w:line="230" w:lineRule="auto"/>
        <w:ind w:left="142" w:right="20"/>
        <w:jc w:val="center"/>
        <w:rPr>
          <w:rFonts w:ascii="Times New Roman" w:eastAsia="Times New Roman" w:hAnsi="Times New Roman"/>
          <w:sz w:val="24"/>
          <w:lang w:val="ru-RU"/>
        </w:rPr>
      </w:pPr>
    </w:p>
    <w:p w14:paraId="69EAED97" w14:textId="77777777" w:rsidR="00EF470D" w:rsidRPr="006633E8" w:rsidRDefault="00EF470D" w:rsidP="000C33A8">
      <w:pPr>
        <w:autoSpaceDE w:val="0"/>
        <w:autoSpaceDN w:val="0"/>
        <w:spacing w:before="70" w:after="0" w:line="230" w:lineRule="auto"/>
        <w:ind w:left="142" w:right="20"/>
        <w:jc w:val="center"/>
        <w:rPr>
          <w:rFonts w:ascii="Times New Roman" w:eastAsia="Times New Roman" w:hAnsi="Times New Roman"/>
          <w:sz w:val="24"/>
          <w:lang w:val="ru-RU"/>
        </w:rPr>
      </w:pPr>
    </w:p>
    <w:p w14:paraId="74A99BC9" w14:textId="77777777" w:rsidR="00EF470D" w:rsidRPr="006633E8" w:rsidRDefault="00EF470D" w:rsidP="000C33A8">
      <w:pPr>
        <w:autoSpaceDE w:val="0"/>
        <w:autoSpaceDN w:val="0"/>
        <w:spacing w:before="70" w:after="0" w:line="230" w:lineRule="auto"/>
        <w:ind w:left="142" w:right="20"/>
        <w:jc w:val="center"/>
        <w:rPr>
          <w:rFonts w:ascii="Times New Roman" w:eastAsia="Times New Roman" w:hAnsi="Times New Roman"/>
          <w:sz w:val="24"/>
          <w:lang w:val="ru-RU"/>
        </w:rPr>
      </w:pPr>
    </w:p>
    <w:p w14:paraId="29CA575F" w14:textId="77777777" w:rsidR="00EF470D" w:rsidRPr="006633E8" w:rsidRDefault="00EF470D" w:rsidP="000C33A8">
      <w:pPr>
        <w:autoSpaceDE w:val="0"/>
        <w:autoSpaceDN w:val="0"/>
        <w:spacing w:before="70" w:after="0" w:line="230" w:lineRule="auto"/>
        <w:ind w:left="142" w:right="20"/>
        <w:jc w:val="center"/>
        <w:rPr>
          <w:rFonts w:ascii="Times New Roman" w:eastAsia="Times New Roman" w:hAnsi="Times New Roman"/>
          <w:sz w:val="24"/>
          <w:lang w:val="ru-RU"/>
        </w:rPr>
      </w:pPr>
    </w:p>
    <w:p w14:paraId="528699F9" w14:textId="77777777" w:rsidR="00EF470D" w:rsidRPr="006633E8" w:rsidRDefault="00EF470D" w:rsidP="000C33A8">
      <w:pPr>
        <w:autoSpaceDE w:val="0"/>
        <w:autoSpaceDN w:val="0"/>
        <w:spacing w:before="70" w:after="0" w:line="230" w:lineRule="auto"/>
        <w:ind w:left="142" w:right="20"/>
        <w:jc w:val="center"/>
        <w:rPr>
          <w:rFonts w:ascii="Times New Roman" w:eastAsia="Times New Roman" w:hAnsi="Times New Roman"/>
          <w:sz w:val="24"/>
          <w:lang w:val="ru-RU"/>
        </w:rPr>
      </w:pPr>
    </w:p>
    <w:p w14:paraId="10CDC3B8" w14:textId="77777777" w:rsidR="00EF470D" w:rsidRPr="006633E8" w:rsidRDefault="00EF470D" w:rsidP="000C33A8">
      <w:pPr>
        <w:autoSpaceDE w:val="0"/>
        <w:autoSpaceDN w:val="0"/>
        <w:spacing w:before="70" w:after="0" w:line="230" w:lineRule="auto"/>
        <w:ind w:left="142" w:right="20"/>
        <w:jc w:val="center"/>
        <w:rPr>
          <w:rFonts w:ascii="Times New Roman" w:eastAsia="Times New Roman" w:hAnsi="Times New Roman"/>
          <w:sz w:val="24"/>
          <w:lang w:val="ru-RU"/>
        </w:rPr>
      </w:pPr>
    </w:p>
    <w:p w14:paraId="40DA30A7" w14:textId="77777777" w:rsidR="00EF470D" w:rsidRPr="006633E8" w:rsidRDefault="00EF470D" w:rsidP="000C33A8">
      <w:pPr>
        <w:autoSpaceDE w:val="0"/>
        <w:autoSpaceDN w:val="0"/>
        <w:spacing w:before="70" w:after="0" w:line="230" w:lineRule="auto"/>
        <w:ind w:left="142" w:right="20"/>
        <w:jc w:val="center"/>
        <w:rPr>
          <w:rFonts w:ascii="Times New Roman" w:eastAsia="Times New Roman" w:hAnsi="Times New Roman"/>
          <w:sz w:val="24"/>
          <w:lang w:val="ru-RU"/>
        </w:rPr>
      </w:pPr>
    </w:p>
    <w:p w14:paraId="0D894319" w14:textId="77777777" w:rsidR="00EF470D" w:rsidRPr="006633E8" w:rsidRDefault="00EF470D" w:rsidP="000C33A8">
      <w:pPr>
        <w:autoSpaceDE w:val="0"/>
        <w:autoSpaceDN w:val="0"/>
        <w:spacing w:before="70" w:after="0" w:line="230" w:lineRule="auto"/>
        <w:ind w:left="142" w:right="20"/>
        <w:jc w:val="center"/>
        <w:rPr>
          <w:rFonts w:ascii="Times New Roman" w:eastAsia="Times New Roman" w:hAnsi="Times New Roman"/>
          <w:sz w:val="24"/>
          <w:lang w:val="ru-RU"/>
        </w:rPr>
      </w:pPr>
    </w:p>
    <w:p w14:paraId="65DFD40C" w14:textId="77777777" w:rsidR="00EF470D" w:rsidRPr="006633E8" w:rsidRDefault="00EF470D" w:rsidP="000C33A8">
      <w:pPr>
        <w:autoSpaceDE w:val="0"/>
        <w:autoSpaceDN w:val="0"/>
        <w:spacing w:before="70" w:after="0" w:line="230" w:lineRule="auto"/>
        <w:ind w:left="142" w:right="20"/>
        <w:jc w:val="center"/>
        <w:rPr>
          <w:rFonts w:ascii="Times New Roman" w:eastAsia="Times New Roman" w:hAnsi="Times New Roman"/>
          <w:sz w:val="24"/>
          <w:lang w:val="ru-RU"/>
        </w:rPr>
      </w:pPr>
    </w:p>
    <w:p w14:paraId="56D6B284" w14:textId="77777777" w:rsidR="00EF470D" w:rsidRPr="006633E8" w:rsidRDefault="00EF470D" w:rsidP="000C33A8">
      <w:pPr>
        <w:autoSpaceDE w:val="0"/>
        <w:autoSpaceDN w:val="0"/>
        <w:spacing w:before="70" w:after="0" w:line="230" w:lineRule="auto"/>
        <w:ind w:left="142" w:right="20"/>
        <w:jc w:val="center"/>
        <w:rPr>
          <w:rFonts w:ascii="Times New Roman" w:eastAsia="Times New Roman" w:hAnsi="Times New Roman"/>
          <w:sz w:val="24"/>
          <w:lang w:val="ru-RU"/>
        </w:rPr>
      </w:pPr>
    </w:p>
    <w:p w14:paraId="058B49D9" w14:textId="77777777" w:rsidR="00EF470D" w:rsidRPr="006633E8" w:rsidRDefault="00EF470D" w:rsidP="000C33A8">
      <w:pPr>
        <w:autoSpaceDE w:val="0"/>
        <w:autoSpaceDN w:val="0"/>
        <w:spacing w:before="70" w:after="0" w:line="230" w:lineRule="auto"/>
        <w:ind w:left="142" w:right="20"/>
        <w:jc w:val="center"/>
        <w:rPr>
          <w:rFonts w:ascii="Times New Roman" w:eastAsia="Times New Roman" w:hAnsi="Times New Roman"/>
          <w:sz w:val="24"/>
          <w:lang w:val="ru-RU"/>
        </w:rPr>
      </w:pPr>
    </w:p>
    <w:p w14:paraId="4B9CBFC8" w14:textId="77777777" w:rsidR="00E15937" w:rsidRPr="006633E8" w:rsidRDefault="00E15937" w:rsidP="000C33A8">
      <w:pPr>
        <w:autoSpaceDE w:val="0"/>
        <w:autoSpaceDN w:val="0"/>
        <w:spacing w:before="70" w:after="0" w:line="230" w:lineRule="auto"/>
        <w:ind w:left="142" w:right="20"/>
        <w:jc w:val="center"/>
        <w:rPr>
          <w:rFonts w:ascii="Times New Roman" w:eastAsia="Times New Roman" w:hAnsi="Times New Roman"/>
          <w:sz w:val="24"/>
          <w:lang w:val="ru-RU"/>
        </w:rPr>
      </w:pPr>
    </w:p>
    <w:p w14:paraId="57762D1A" w14:textId="77777777" w:rsidR="00E15937" w:rsidRPr="006633E8" w:rsidRDefault="00E15937" w:rsidP="000C33A8">
      <w:pPr>
        <w:autoSpaceDE w:val="0"/>
        <w:autoSpaceDN w:val="0"/>
        <w:spacing w:before="70" w:after="0" w:line="230" w:lineRule="auto"/>
        <w:ind w:left="142" w:right="20"/>
        <w:jc w:val="center"/>
        <w:rPr>
          <w:rFonts w:ascii="Times New Roman" w:eastAsia="Times New Roman" w:hAnsi="Times New Roman"/>
          <w:sz w:val="24"/>
          <w:lang w:val="ru-RU"/>
        </w:rPr>
      </w:pPr>
    </w:p>
    <w:p w14:paraId="6BAD294A" w14:textId="77777777" w:rsidR="00E15937" w:rsidRPr="006633E8" w:rsidRDefault="00E15937" w:rsidP="000C33A8">
      <w:pPr>
        <w:autoSpaceDE w:val="0"/>
        <w:autoSpaceDN w:val="0"/>
        <w:spacing w:before="70" w:after="0" w:line="230" w:lineRule="auto"/>
        <w:ind w:left="142" w:right="20"/>
        <w:jc w:val="center"/>
        <w:rPr>
          <w:rFonts w:ascii="Times New Roman" w:eastAsia="Times New Roman" w:hAnsi="Times New Roman"/>
          <w:sz w:val="24"/>
          <w:lang w:val="ru-RU"/>
        </w:rPr>
      </w:pPr>
    </w:p>
    <w:p w14:paraId="6D15FCD5" w14:textId="77777777" w:rsidR="00E15937" w:rsidRPr="006633E8" w:rsidRDefault="00E15937" w:rsidP="000C33A8">
      <w:pPr>
        <w:autoSpaceDE w:val="0"/>
        <w:autoSpaceDN w:val="0"/>
        <w:spacing w:before="70" w:after="0" w:line="230" w:lineRule="auto"/>
        <w:ind w:left="142" w:right="20"/>
        <w:jc w:val="center"/>
        <w:rPr>
          <w:rFonts w:ascii="Times New Roman" w:eastAsia="Times New Roman" w:hAnsi="Times New Roman"/>
          <w:sz w:val="24"/>
          <w:lang w:val="ru-RU"/>
        </w:rPr>
      </w:pPr>
    </w:p>
    <w:p w14:paraId="01F2C3E6" w14:textId="77777777" w:rsidR="00E15937" w:rsidRPr="006633E8" w:rsidRDefault="00E15937" w:rsidP="00E91744">
      <w:pPr>
        <w:autoSpaceDE w:val="0"/>
        <w:autoSpaceDN w:val="0"/>
        <w:spacing w:before="70" w:after="0" w:line="230" w:lineRule="auto"/>
        <w:ind w:right="20"/>
        <w:rPr>
          <w:rFonts w:ascii="Times New Roman" w:eastAsia="Times New Roman" w:hAnsi="Times New Roman"/>
          <w:sz w:val="24"/>
          <w:lang w:val="ru-RU"/>
        </w:rPr>
      </w:pPr>
    </w:p>
    <w:p w14:paraId="5951FA50" w14:textId="77777777" w:rsidR="00E15937" w:rsidRPr="006633E8" w:rsidRDefault="00E15937" w:rsidP="000C33A8">
      <w:pPr>
        <w:autoSpaceDE w:val="0"/>
        <w:autoSpaceDN w:val="0"/>
        <w:spacing w:before="70" w:after="0" w:line="230" w:lineRule="auto"/>
        <w:ind w:left="142" w:right="20"/>
        <w:jc w:val="center"/>
        <w:rPr>
          <w:rFonts w:ascii="Times New Roman" w:eastAsia="Times New Roman" w:hAnsi="Times New Roman"/>
          <w:sz w:val="24"/>
          <w:lang w:val="ru-RU"/>
        </w:rPr>
      </w:pPr>
    </w:p>
    <w:p w14:paraId="38FCABE7" w14:textId="44523A34" w:rsidR="00EF470D" w:rsidRPr="006633E8" w:rsidRDefault="00AA08A9" w:rsidP="000C33A8">
      <w:pPr>
        <w:autoSpaceDE w:val="0"/>
        <w:autoSpaceDN w:val="0"/>
        <w:spacing w:before="70" w:after="0" w:line="230" w:lineRule="auto"/>
        <w:ind w:left="142" w:right="20"/>
        <w:jc w:val="center"/>
        <w:rPr>
          <w:rFonts w:ascii="Times New Roman" w:eastAsia="Times New Roman" w:hAnsi="Times New Roman"/>
          <w:sz w:val="24"/>
          <w:lang w:val="ru-RU"/>
        </w:rPr>
      </w:pPr>
      <w:r w:rsidRPr="006633E8">
        <w:rPr>
          <w:rFonts w:ascii="Times New Roman" w:eastAsia="Times New Roman" w:hAnsi="Times New Roman"/>
          <w:sz w:val="24"/>
          <w:lang w:val="ru-RU"/>
        </w:rPr>
        <w:t>Оренбург 202</w:t>
      </w:r>
      <w:r w:rsidR="00E91744" w:rsidRPr="006633E8">
        <w:rPr>
          <w:rFonts w:ascii="Times New Roman" w:eastAsia="Times New Roman" w:hAnsi="Times New Roman"/>
          <w:sz w:val="24"/>
          <w:lang w:val="ru-RU"/>
        </w:rPr>
        <w:t>3</w:t>
      </w:r>
    </w:p>
    <w:p w14:paraId="505B896B" w14:textId="77777777" w:rsidR="00EF470D" w:rsidRPr="006633E8" w:rsidRDefault="00EF470D" w:rsidP="00191EB7">
      <w:pPr>
        <w:autoSpaceDE w:val="0"/>
        <w:autoSpaceDN w:val="0"/>
        <w:spacing w:before="70" w:after="0" w:line="230" w:lineRule="auto"/>
        <w:ind w:right="20"/>
        <w:jc w:val="both"/>
        <w:rPr>
          <w:lang w:val="ru-RU"/>
        </w:rPr>
        <w:sectPr w:rsidR="00EF470D" w:rsidRPr="006633E8" w:rsidSect="000C33A8">
          <w:pgSz w:w="11900" w:h="16840"/>
          <w:pgMar w:top="298" w:right="843" w:bottom="1440" w:left="851" w:header="720" w:footer="720" w:gutter="0"/>
          <w:cols w:space="720" w:equalWidth="0">
            <w:col w:w="10206" w:space="0"/>
          </w:cols>
          <w:docGrid w:linePitch="360"/>
        </w:sectPr>
      </w:pPr>
    </w:p>
    <w:p w14:paraId="2A4650D1" w14:textId="7C48886C" w:rsidR="00191EB7" w:rsidRPr="006633E8" w:rsidRDefault="00191EB7" w:rsidP="00041957">
      <w:pPr>
        <w:pStyle w:val="aff8"/>
        <w:spacing w:before="0" w:beforeAutospacing="0" w:after="0" w:afterAutospacing="0"/>
        <w:rPr>
          <w:sz w:val="21"/>
          <w:szCs w:val="21"/>
        </w:rPr>
      </w:pPr>
      <w:r w:rsidRPr="006633E8">
        <w:lastRenderedPageBreak/>
        <w:tab/>
      </w:r>
      <w:r w:rsidRPr="006633E8">
        <w:rPr>
          <w:rStyle w:val="af6"/>
        </w:rPr>
        <w:t>ПОЯСНИТЕЛЬНАЯ ЗАПИСКА</w:t>
      </w:r>
      <w:r w:rsidRPr="006633E8">
        <w:br/>
      </w:r>
    </w:p>
    <w:p w14:paraId="66973159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 </w:t>
      </w:r>
      <w:r w:rsidRPr="006633E8">
        <w:rPr>
          <w:rStyle w:val="af7"/>
        </w:rPr>
        <w:t> </w:t>
      </w:r>
    </w:p>
    <w:p w14:paraId="514D11DA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14:paraId="14B2AEF7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25EEFA3F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5C03056C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 xml:space="preserve">Программа по изобразительному искусству ориентирована на </w:t>
      </w:r>
      <w:proofErr w:type="spellStart"/>
      <w:r w:rsidRPr="006633E8">
        <w:t>психовозрастные</w:t>
      </w:r>
      <w:proofErr w:type="spellEnd"/>
      <w:r w:rsidRPr="006633E8">
        <w:t xml:space="preserve"> особенности развития обучающихся 11–15 лет.</w:t>
      </w:r>
    </w:p>
    <w:p w14:paraId="7AF3E576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rPr>
          <w:rStyle w:val="af6"/>
        </w:rPr>
        <w:t>Целью изучения изобразительного искусства</w:t>
      </w:r>
      <w:r w:rsidRPr="006633E8"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79B6C8EA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rPr>
          <w:rStyle w:val="af6"/>
        </w:rPr>
        <w:t>Задачами изобразительного искусства являются:</w:t>
      </w:r>
    </w:p>
    <w:p w14:paraId="7446AC52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564DB49B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7E169105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формирование у обучающихся навыков эстетического видения и преобразования мира;</w:t>
      </w:r>
    </w:p>
    <w:p w14:paraId="42C6708A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51D8448F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формирование пространственного мышления и аналитических визуальных способностей;</w:t>
      </w:r>
    </w:p>
    <w:p w14:paraId="70CB0766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37E7D203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развитие наблюдательности, ассоциативного мышления и творческого воображения;</w:t>
      </w:r>
    </w:p>
    <w:p w14:paraId="53707D9A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воспитание уважения и любви к культурному наследию России через освоение отечественной художественной культуры;</w:t>
      </w:r>
    </w:p>
    <w:p w14:paraId="1D8F65D9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2142F4B3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rPr>
          <w:rStyle w:val="placeholder-mask"/>
        </w:rPr>
        <w:t>‌</w:t>
      </w:r>
      <w:r w:rsidRPr="006633E8">
        <w:rPr>
          <w:rStyle w:val="placeholder"/>
          <w:rFonts w:eastAsiaTheme="majorEastAsia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r w:rsidRPr="006633E8">
        <w:rPr>
          <w:rStyle w:val="placeholder-mask"/>
        </w:rPr>
        <w:t>‌</w:t>
      </w:r>
      <w:r w:rsidRPr="006633E8">
        <w:t>‌</w:t>
      </w:r>
    </w:p>
    <w:p w14:paraId="20B239B7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705CEE48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Модуль №1 «Декоративно-прикладное и народное искусство» (5 класс)</w:t>
      </w:r>
    </w:p>
    <w:p w14:paraId="382E20F7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lastRenderedPageBreak/>
        <w:t>Модуль №2 «Живопись, графика, скульптура» (6 класс)</w:t>
      </w:r>
    </w:p>
    <w:p w14:paraId="5CB37148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Модуль №3 «Архитектура и дизайн» (7 класс)</w:t>
      </w:r>
    </w:p>
    <w:p w14:paraId="6B0DB0EB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Модуль №4 «Изображение в синтетических, экранных видах искусства и художественная фотография» (вариативный)</w:t>
      </w:r>
    </w:p>
    <w:p w14:paraId="07491871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14:paraId="075CED93" w14:textId="77777777" w:rsidR="00191EB7" w:rsidRPr="006633E8" w:rsidRDefault="00191EB7" w:rsidP="00191EB7">
      <w:pPr>
        <w:pStyle w:val="aff8"/>
        <w:spacing w:before="0" w:beforeAutospacing="0" w:after="0" w:afterAutospacing="0"/>
        <w:jc w:val="both"/>
        <w:rPr>
          <w:rStyle w:val="af6"/>
        </w:rPr>
      </w:pPr>
    </w:p>
    <w:p w14:paraId="5C164E38" w14:textId="3ACA8BAB" w:rsidR="00191EB7" w:rsidRPr="006633E8" w:rsidRDefault="00191EB7" w:rsidP="00191EB7">
      <w:pPr>
        <w:pStyle w:val="aff8"/>
        <w:spacing w:before="0" w:beforeAutospacing="0" w:after="0" w:afterAutospacing="0"/>
        <w:jc w:val="both"/>
        <w:rPr>
          <w:sz w:val="21"/>
          <w:szCs w:val="21"/>
        </w:rPr>
      </w:pPr>
      <w:r w:rsidRPr="006633E8">
        <w:rPr>
          <w:rStyle w:val="af6"/>
        </w:rPr>
        <w:t>СОДЕРЖАНИЕ ОБУЧЕНИЯ</w:t>
      </w:r>
    </w:p>
    <w:p w14:paraId="5EC39E5F" w14:textId="77777777" w:rsidR="00191EB7" w:rsidRPr="006633E8" w:rsidRDefault="00191EB7" w:rsidP="00191EB7">
      <w:pPr>
        <w:pStyle w:val="aff8"/>
        <w:spacing w:before="0" w:beforeAutospacing="0" w:after="0" w:afterAutospacing="0"/>
        <w:jc w:val="both"/>
        <w:rPr>
          <w:sz w:val="21"/>
          <w:szCs w:val="21"/>
        </w:rPr>
      </w:pPr>
      <w:r w:rsidRPr="006633E8">
        <w:rPr>
          <w:b/>
          <w:bCs/>
        </w:rPr>
        <w:br/>
      </w:r>
    </w:p>
    <w:p w14:paraId="119F8F29" w14:textId="77777777" w:rsidR="00191EB7" w:rsidRPr="006633E8" w:rsidRDefault="00191EB7" w:rsidP="00191EB7">
      <w:pPr>
        <w:pStyle w:val="aff8"/>
        <w:spacing w:before="0" w:beforeAutospacing="0" w:after="0" w:afterAutospacing="0"/>
        <w:jc w:val="both"/>
        <w:rPr>
          <w:sz w:val="21"/>
          <w:szCs w:val="21"/>
        </w:rPr>
      </w:pPr>
      <w:r w:rsidRPr="006633E8">
        <w:rPr>
          <w:rStyle w:val="af6"/>
        </w:rPr>
        <w:t>5 КЛАСС</w:t>
      </w:r>
    </w:p>
    <w:p w14:paraId="3143D9E8" w14:textId="77777777" w:rsidR="00191EB7" w:rsidRPr="006633E8" w:rsidRDefault="00191EB7" w:rsidP="00191EB7">
      <w:pPr>
        <w:pStyle w:val="aff8"/>
        <w:spacing w:before="0" w:beforeAutospacing="0" w:after="0" w:afterAutospacing="0"/>
        <w:rPr>
          <w:sz w:val="21"/>
          <w:szCs w:val="21"/>
        </w:rPr>
      </w:pPr>
    </w:p>
    <w:p w14:paraId="130B7419" w14:textId="77777777" w:rsidR="00191EB7" w:rsidRPr="006633E8" w:rsidRDefault="00191EB7" w:rsidP="00191EB7">
      <w:pPr>
        <w:pStyle w:val="aff8"/>
        <w:spacing w:before="0" w:beforeAutospacing="0" w:after="0" w:afterAutospacing="0"/>
        <w:jc w:val="both"/>
        <w:rPr>
          <w:sz w:val="21"/>
          <w:szCs w:val="21"/>
        </w:rPr>
      </w:pPr>
      <w:r w:rsidRPr="006633E8">
        <w:rPr>
          <w:sz w:val="21"/>
          <w:szCs w:val="21"/>
        </w:rPr>
        <w:t>​</w:t>
      </w:r>
      <w:r w:rsidRPr="006633E8">
        <w:rPr>
          <w:rStyle w:val="af6"/>
        </w:rPr>
        <w:t>Модуль № 1 «Декоративно-прикладное и народное искусство».</w:t>
      </w:r>
    </w:p>
    <w:p w14:paraId="39719C41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Общие сведения о декоративно-прикладном искусстве.</w:t>
      </w:r>
    </w:p>
    <w:p w14:paraId="568433CB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Декоративно-прикладное искусство и его виды. Декоративно-прикладное искусство и предметная среда жизни людей.</w:t>
      </w:r>
    </w:p>
    <w:p w14:paraId="28C3C5D8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Древние корни народного искусства.</w:t>
      </w:r>
    </w:p>
    <w:p w14:paraId="7989B3CD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32C3B27D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Связь народного искусства с природой, бытом, трудом, верованиями и эпосом.</w:t>
      </w:r>
    </w:p>
    <w:p w14:paraId="18A3385C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48B5D7D2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Образно-символический язык народного прикладного искусства.</w:t>
      </w:r>
    </w:p>
    <w:p w14:paraId="03256830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Знаки-символы традиционного крестьянского прикладного искусства.</w:t>
      </w:r>
    </w:p>
    <w:p w14:paraId="4D1AA532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12404C01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Убранство русской избы.</w:t>
      </w:r>
    </w:p>
    <w:p w14:paraId="47B08EDD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Конструкция избы, единство красоты и пользы – функционального и символического – в её постройке и украшении.</w:t>
      </w:r>
    </w:p>
    <w:p w14:paraId="5B659F95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64A7F529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Выполнение рисунков – эскизов орнаментального декора крестьянского дома.</w:t>
      </w:r>
    </w:p>
    <w:p w14:paraId="1A752487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Устройство внутреннего пространства крестьянского дома.</w:t>
      </w:r>
    </w:p>
    <w:p w14:paraId="1B070179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Декоративные элементы жилой среды.</w:t>
      </w:r>
    </w:p>
    <w:p w14:paraId="76D03BCC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2D92EDD5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78BACD6E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Народный праздничный костюм.</w:t>
      </w:r>
    </w:p>
    <w:p w14:paraId="3167F8FC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Образный строй народного праздничного костюма – женского и мужского.</w:t>
      </w:r>
    </w:p>
    <w:p w14:paraId="7CC7B77B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Традиционная конструкция русского женского костюма – северорусский (сарафан) и южнорусский (понёва) варианты.</w:t>
      </w:r>
    </w:p>
    <w:p w14:paraId="14D6E505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Разнообразие форм и украшений народного праздничного костюма для различных регионов страны.</w:t>
      </w:r>
    </w:p>
    <w:p w14:paraId="131CA3B2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4CC0A3F4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155E9BA3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Народные праздники и праздничные обряды как синтез всех видов народного творчества.</w:t>
      </w:r>
    </w:p>
    <w:p w14:paraId="69858771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42A9E1FA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Народные художественные промыслы.</w:t>
      </w:r>
    </w:p>
    <w:p w14:paraId="0A4F0B31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156D0256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Многообразие видов традиционных ремёсел и происхождение художественных промыслов народов России.</w:t>
      </w:r>
    </w:p>
    <w:p w14:paraId="11FF652D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0DD93137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633E8">
        <w:t>филимоновской</w:t>
      </w:r>
      <w:proofErr w:type="spellEnd"/>
      <w:r w:rsidRPr="006633E8">
        <w:t>, дымковской, каргопольской игрушки. Местные промыслы игрушек разных регионов страны.</w:t>
      </w:r>
    </w:p>
    <w:p w14:paraId="6041B17E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Создание эскиза игрушки по мотивам избранного промысла.</w:t>
      </w:r>
    </w:p>
    <w:p w14:paraId="5343168C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4FC4E8A7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501E28CE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30105462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 xml:space="preserve">Роспись по металлу. </w:t>
      </w:r>
      <w:proofErr w:type="spellStart"/>
      <w:r w:rsidRPr="006633E8">
        <w:t>Жостово</w:t>
      </w:r>
      <w:proofErr w:type="spellEnd"/>
      <w:r w:rsidRPr="006633E8"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7D81FC81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7EC0D6F2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47030C4E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Мир сказок и легенд, примет и оберегов в творчестве мастеров художественных промыслов.</w:t>
      </w:r>
    </w:p>
    <w:p w14:paraId="5AFBF90E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Отражение в изделиях народных промыслов многообразия исторических, духовных и культурных традиций.</w:t>
      </w:r>
    </w:p>
    <w:p w14:paraId="0F8E7D6F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686EBBA7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Декоративно-прикладное искусство в культуре разных эпох и народов.</w:t>
      </w:r>
    </w:p>
    <w:p w14:paraId="7B21D593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Роль декоративно-прикладного искусства в культуре древних цивилизаций.</w:t>
      </w:r>
    </w:p>
    <w:p w14:paraId="5C0B556C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Отражение в декоре мировоззрения эпохи, организации общества, традиций быта и ремесла, уклада жизни людей.</w:t>
      </w:r>
    </w:p>
    <w:p w14:paraId="39D8F52A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5342196F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29D6949D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Декоративно-прикладное искусство в жизни современного человека.</w:t>
      </w:r>
    </w:p>
    <w:p w14:paraId="281003FC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09758FD3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Символический знак в современной жизни: эмблема, логотип, указующий или декоративный знак.</w:t>
      </w:r>
    </w:p>
    <w:p w14:paraId="7E1B4ABF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6633E8">
        <w:t>самопонимания</w:t>
      </w:r>
      <w:proofErr w:type="spellEnd"/>
      <w:r w:rsidRPr="006633E8">
        <w:t>, установок и намерений.</w:t>
      </w:r>
    </w:p>
    <w:p w14:paraId="780F6AF5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Декор на улицах и декор помещений. Декор праздничный и повседневный. Праздничное оформление школы.</w:t>
      </w:r>
    </w:p>
    <w:p w14:paraId="028736AA" w14:textId="77777777" w:rsidR="00191EB7" w:rsidRPr="006633E8" w:rsidRDefault="00191EB7" w:rsidP="00191EB7">
      <w:pPr>
        <w:pStyle w:val="aff8"/>
        <w:spacing w:before="0" w:beforeAutospacing="0" w:after="0" w:afterAutospacing="0"/>
        <w:jc w:val="both"/>
        <w:rPr>
          <w:sz w:val="21"/>
          <w:szCs w:val="21"/>
        </w:rPr>
      </w:pPr>
      <w:r w:rsidRPr="006633E8">
        <w:rPr>
          <w:rStyle w:val="af6"/>
        </w:rPr>
        <w:t>​</w:t>
      </w:r>
      <w:r w:rsidRPr="006633E8">
        <w:rPr>
          <w:b/>
          <w:bCs/>
        </w:rPr>
        <w:br/>
      </w:r>
    </w:p>
    <w:p w14:paraId="39706814" w14:textId="68AFAE30" w:rsidR="00191EB7" w:rsidRPr="006633E8" w:rsidRDefault="00191EB7" w:rsidP="00191EB7">
      <w:pPr>
        <w:pStyle w:val="aff8"/>
        <w:spacing w:before="0" w:beforeAutospacing="0" w:after="0" w:afterAutospacing="0"/>
        <w:rPr>
          <w:sz w:val="21"/>
          <w:szCs w:val="21"/>
        </w:rPr>
      </w:pPr>
      <w:r w:rsidRPr="006633E8">
        <w:rPr>
          <w:rStyle w:val="af6"/>
        </w:rPr>
        <w:t>6 КЛАСС</w:t>
      </w:r>
      <w:r w:rsidRPr="006633E8">
        <w:rPr>
          <w:sz w:val="28"/>
          <w:szCs w:val="28"/>
        </w:rPr>
        <w:br/>
      </w:r>
    </w:p>
    <w:p w14:paraId="28559BA3" w14:textId="77777777" w:rsidR="00191EB7" w:rsidRPr="006633E8" w:rsidRDefault="00191EB7" w:rsidP="00191EB7">
      <w:pPr>
        <w:pStyle w:val="aff8"/>
        <w:spacing w:before="0" w:beforeAutospacing="0" w:after="0" w:afterAutospacing="0"/>
        <w:jc w:val="both"/>
        <w:rPr>
          <w:sz w:val="21"/>
          <w:szCs w:val="21"/>
        </w:rPr>
      </w:pPr>
      <w:r w:rsidRPr="006633E8">
        <w:rPr>
          <w:rStyle w:val="af6"/>
        </w:rPr>
        <w:lastRenderedPageBreak/>
        <w:t>Модуль № 2 «Живопись, графика, скульптура».</w:t>
      </w:r>
    </w:p>
    <w:p w14:paraId="774083EB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Общие сведения о видах искусства.</w:t>
      </w:r>
    </w:p>
    <w:p w14:paraId="0111C80F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​Пространственные и временные виды искусства.</w:t>
      </w:r>
    </w:p>
    <w:p w14:paraId="22349A54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571148CE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Основные виды живописи, графики и скульптуры. Художник и зритель: зрительские умения, знания и творчество зрителя.</w:t>
      </w:r>
    </w:p>
    <w:p w14:paraId="4D22E655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Язык изобразительного искусства и его выразительные средства.</w:t>
      </w:r>
    </w:p>
    <w:p w14:paraId="4EEB24CB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Живописные, графические и скульптурные художественные материалы, их особые свойства.</w:t>
      </w:r>
    </w:p>
    <w:p w14:paraId="2DEF5863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Рисунок – основа изобразительного искусства и мастерства художника.</w:t>
      </w:r>
    </w:p>
    <w:p w14:paraId="521EA33C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Виды рисунка: зарисовка, набросок, учебный рисунок и творческий рисунок.</w:t>
      </w:r>
    </w:p>
    <w:p w14:paraId="7C690365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Навыки размещения рисунка в листе, выбор формата.</w:t>
      </w:r>
    </w:p>
    <w:p w14:paraId="63B42849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Начальные умения рисунка с натуры. Зарисовки простых предметов.</w:t>
      </w:r>
    </w:p>
    <w:p w14:paraId="117A5642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Линейные графические рисунки и наброски. Тон и тональные отношения: тёмное – светлое.</w:t>
      </w:r>
    </w:p>
    <w:p w14:paraId="1D4BDE5F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Ритм и ритмическая организация плоскости листа.</w:t>
      </w:r>
    </w:p>
    <w:p w14:paraId="029EA56D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 xml:space="preserve">Основы </w:t>
      </w:r>
      <w:proofErr w:type="spellStart"/>
      <w:r w:rsidRPr="006633E8">
        <w:t>цветоведения</w:t>
      </w:r>
      <w:proofErr w:type="spellEnd"/>
      <w:r w:rsidRPr="006633E8"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1B3D01F2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0E804F00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6B637250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Жанры изобразительного искусства.</w:t>
      </w:r>
    </w:p>
    <w:p w14:paraId="6125538F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70036F63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Предмет изображения, сюжет и содержание произведения изобразительного искусства.</w:t>
      </w:r>
    </w:p>
    <w:p w14:paraId="4ED50C05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Натюрморт.</w:t>
      </w:r>
    </w:p>
    <w:p w14:paraId="5E3AFAC0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17B276E9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Основы графической грамоты: правила объёмного изображения предметов на плоскости.</w:t>
      </w:r>
    </w:p>
    <w:p w14:paraId="34889659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76FC95AB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Изображение окружности в перспективе.</w:t>
      </w:r>
    </w:p>
    <w:p w14:paraId="5306A9F2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Рисование геометрических тел на основе правил линейной перспективы.</w:t>
      </w:r>
    </w:p>
    <w:p w14:paraId="41B28740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Сложная пространственная форма и выявление её конструкции.</w:t>
      </w:r>
    </w:p>
    <w:p w14:paraId="78FB7006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Рисунок сложной формы предмета как соотношение простых геометрических фигур.</w:t>
      </w:r>
    </w:p>
    <w:p w14:paraId="610584D9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Линейный рисунок конструкции из нескольких геометрических тел.</w:t>
      </w:r>
    </w:p>
    <w:p w14:paraId="2BC65D9D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74020F46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Рисунок натюрморта графическими материалами с натуры или по представлению.</w:t>
      </w:r>
    </w:p>
    <w:p w14:paraId="0E10D5F6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36ECF6A4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3BBEB4DD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Портрет.</w:t>
      </w:r>
    </w:p>
    <w:p w14:paraId="1E2D6079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4DDAC1CC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Великие портретисты в европейском искусстве.</w:t>
      </w:r>
    </w:p>
    <w:p w14:paraId="5C497FA8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Особенности развития портретного жанра в отечественном искусстве. Великие портретисты в русской живописи.</w:t>
      </w:r>
    </w:p>
    <w:p w14:paraId="0AB333FD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Парадный и камерный портрет в живописи.</w:t>
      </w:r>
    </w:p>
    <w:p w14:paraId="17DE303A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Особенности развития жанра портрета в искусстве ХХ в. – отечественном и европейском.</w:t>
      </w:r>
    </w:p>
    <w:p w14:paraId="41ECE734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Построение головы человека, основные пропорции лица, соотношение лицевой и черепной частей головы.</w:t>
      </w:r>
    </w:p>
    <w:p w14:paraId="386E9054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04A3C993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lastRenderedPageBreak/>
        <w:t>Роль освещения головы при создании портретного образа.</w:t>
      </w:r>
    </w:p>
    <w:p w14:paraId="1A78C4D3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Свет и тень в изображении головы человека.</w:t>
      </w:r>
    </w:p>
    <w:p w14:paraId="2623A3E0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Портрет в скульптуре.</w:t>
      </w:r>
    </w:p>
    <w:p w14:paraId="40529E51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Выражение характера человека, его социального положения и образа эпохи в скульптурном портрете.</w:t>
      </w:r>
    </w:p>
    <w:p w14:paraId="3C907061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Значение свойств художественных материалов в создании скульптурного портрета.</w:t>
      </w:r>
    </w:p>
    <w:p w14:paraId="0C3402BF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Живописное изображение портрета. Роль цвета в живописном портретном образе в произведениях выдающихся живописцев.</w:t>
      </w:r>
    </w:p>
    <w:p w14:paraId="425A1421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Опыт работы над созданием живописного портрета.</w:t>
      </w:r>
    </w:p>
    <w:p w14:paraId="14C31F6A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Пейзаж.</w:t>
      </w:r>
    </w:p>
    <w:p w14:paraId="1C98EECA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Особенности изображения пространства в эпоху Древнего мира, в средневековом искусстве и в эпоху Возрождения.</w:t>
      </w:r>
    </w:p>
    <w:p w14:paraId="320D8796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Правила построения линейной перспективы в изображении пространства.</w:t>
      </w:r>
    </w:p>
    <w:p w14:paraId="4C1754EA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Правила воздушной перспективы, построения переднего, среднего и дальнего планов при изображении пейзажа.</w:t>
      </w:r>
    </w:p>
    <w:p w14:paraId="36218387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Особенности изображения разных состояний природы и её освещения. Романтический пейзаж. Морские пейзажи И. Айвазовского.</w:t>
      </w:r>
    </w:p>
    <w:p w14:paraId="3EBFA8CF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59BBF413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14:paraId="1A8F65CE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 xml:space="preserve">Становление образа родной природы в произведениях </w:t>
      </w:r>
      <w:proofErr w:type="spellStart"/>
      <w:r w:rsidRPr="006633E8">
        <w:t>А.Венецианова</w:t>
      </w:r>
      <w:proofErr w:type="spellEnd"/>
      <w:r w:rsidRPr="006633E8">
        <w:t xml:space="preserve"> и его учеников: </w:t>
      </w:r>
      <w:proofErr w:type="spellStart"/>
      <w:r w:rsidRPr="006633E8">
        <w:t>А.Саврасова</w:t>
      </w:r>
      <w:proofErr w:type="spellEnd"/>
      <w:r w:rsidRPr="006633E8">
        <w:t xml:space="preserve">, </w:t>
      </w:r>
      <w:proofErr w:type="spellStart"/>
      <w:r w:rsidRPr="006633E8">
        <w:t>И.Шишкина</w:t>
      </w:r>
      <w:proofErr w:type="spellEnd"/>
      <w:r w:rsidRPr="006633E8">
        <w:t xml:space="preserve">. Пейзажная живопись </w:t>
      </w:r>
      <w:proofErr w:type="spellStart"/>
      <w:r w:rsidRPr="006633E8">
        <w:t>И.Левитана</w:t>
      </w:r>
      <w:proofErr w:type="spellEnd"/>
      <w:r w:rsidRPr="006633E8"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0A414EB4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Творческий опыт в создании композиционного живописного пейзажа своей Родины.</w:t>
      </w:r>
    </w:p>
    <w:p w14:paraId="06751215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54435611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Графические зарисовки и графическая композиция на темы окружающей природы.</w:t>
      </w:r>
    </w:p>
    <w:p w14:paraId="3649AAFC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Городской пейзаж в творчестве мастеров искусства. Многообразие в понимании образа города.</w:t>
      </w:r>
    </w:p>
    <w:p w14:paraId="43315319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564DBFD8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Опыт изображения городского пейзажа. Наблюдательная перспектива и ритмическая организация плоскости изображения.</w:t>
      </w:r>
    </w:p>
    <w:p w14:paraId="7FC5B288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Бытовой жанр в изобразительном искусстве.</w:t>
      </w:r>
    </w:p>
    <w:p w14:paraId="5E5F0F47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7FDA0B01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6AE51B00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7249AFBB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Исторический жанр в изобразительном искусстве.</w:t>
      </w:r>
    </w:p>
    <w:p w14:paraId="0FE785F5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Историческая тема в искусстве как изображение наиболее значительных событий в жизни общества.</w:t>
      </w:r>
    </w:p>
    <w:p w14:paraId="400AC692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78709C36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Историческая картина в русском искусстве XIX в. и её особое место в развитии отечественной культуры.</w:t>
      </w:r>
    </w:p>
    <w:p w14:paraId="1325C745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Картина К. Брюллова «Последний день Помпеи», исторические картины в творчестве В. Сурикова и других. Исторический образ России в картинах ХХ в.</w:t>
      </w:r>
    </w:p>
    <w:p w14:paraId="2B5A5B17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44653D99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Разработка эскизов композиции на историческую тему с опорой на собранный материал по задуманному сюжету.</w:t>
      </w:r>
    </w:p>
    <w:p w14:paraId="7AF8F1EB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Библейские темы в изобразительном искусстве.</w:t>
      </w:r>
    </w:p>
    <w:p w14:paraId="3B65AE52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lastRenderedPageBreak/>
        <w:t>Исторические картины на библейские темы: место и значение сюжетов Священной истории в европейской культуре.</w:t>
      </w:r>
    </w:p>
    <w:p w14:paraId="46DD53A2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33DE5182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Произведения на библейские темы Леонардо да Винчи, Рафаэля, Рембрандта, в скульптуре «</w:t>
      </w:r>
      <w:proofErr w:type="spellStart"/>
      <w:r w:rsidRPr="006633E8">
        <w:t>Пьета</w:t>
      </w:r>
      <w:proofErr w:type="spellEnd"/>
      <w:r w:rsidRPr="006633E8">
        <w:t>» Микеланджело и других. Библейские темы в отечественных картинах XIX в. (А. Иванов. «Явление Христа народу», И. Крамской. «Христос в пустыне», Н. </w:t>
      </w:r>
      <w:proofErr w:type="spellStart"/>
      <w:r w:rsidRPr="006633E8">
        <w:t>Ге</w:t>
      </w:r>
      <w:proofErr w:type="spellEnd"/>
      <w:r w:rsidRPr="006633E8">
        <w:t>. «Тайная вечеря», В. 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72E9B207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Великие русские иконописцы: духовный свет икон Андрея Рублёва, Феофана Грека, Дионисия.</w:t>
      </w:r>
    </w:p>
    <w:p w14:paraId="0A5FB387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Работа над эскизом сюжетной композиции.</w:t>
      </w:r>
    </w:p>
    <w:p w14:paraId="1476F49F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Роль и значение изобразительного искусства в жизни людей: образ мира в изобразительном искусстве.</w:t>
      </w:r>
    </w:p>
    <w:p w14:paraId="3293428B" w14:textId="77777777" w:rsidR="00191EB7" w:rsidRPr="006633E8" w:rsidRDefault="00191EB7" w:rsidP="00191EB7">
      <w:pPr>
        <w:pStyle w:val="aff8"/>
        <w:spacing w:before="0" w:beforeAutospacing="0" w:after="0" w:afterAutospacing="0"/>
        <w:ind w:firstLine="567"/>
        <w:jc w:val="both"/>
        <w:rPr>
          <w:sz w:val="21"/>
          <w:szCs w:val="21"/>
        </w:rPr>
      </w:pPr>
    </w:p>
    <w:p w14:paraId="566C8C9C" w14:textId="77777777" w:rsidR="00191EB7" w:rsidRPr="006633E8" w:rsidRDefault="00191EB7" w:rsidP="00191EB7">
      <w:pPr>
        <w:pStyle w:val="aff8"/>
        <w:spacing w:before="0" w:beforeAutospacing="0" w:after="0" w:afterAutospacing="0"/>
        <w:rPr>
          <w:sz w:val="21"/>
          <w:szCs w:val="21"/>
        </w:rPr>
      </w:pPr>
      <w:bookmarkStart w:id="0" w:name="_Toc137210403"/>
      <w:bookmarkEnd w:id="0"/>
      <w:r w:rsidRPr="006633E8">
        <w:rPr>
          <w:rStyle w:val="af6"/>
        </w:rPr>
        <w:t>7 КЛАСС</w:t>
      </w:r>
    </w:p>
    <w:p w14:paraId="1D5B2CC4" w14:textId="36BA57E8" w:rsidR="00191EB7" w:rsidRPr="006633E8" w:rsidRDefault="00191EB7" w:rsidP="00191EB7">
      <w:pPr>
        <w:pStyle w:val="aff8"/>
        <w:spacing w:before="0" w:beforeAutospacing="0" w:after="0" w:afterAutospacing="0"/>
        <w:jc w:val="both"/>
        <w:rPr>
          <w:sz w:val="21"/>
          <w:szCs w:val="21"/>
        </w:rPr>
      </w:pPr>
    </w:p>
    <w:p w14:paraId="4DD12ADA" w14:textId="77777777" w:rsidR="00191EB7" w:rsidRPr="006633E8" w:rsidRDefault="00191EB7" w:rsidP="00191EB7">
      <w:pPr>
        <w:pStyle w:val="aff8"/>
        <w:spacing w:before="0" w:beforeAutospacing="0" w:after="0" w:afterAutospacing="0"/>
        <w:jc w:val="both"/>
        <w:rPr>
          <w:sz w:val="21"/>
          <w:szCs w:val="21"/>
        </w:rPr>
      </w:pPr>
      <w:r w:rsidRPr="006633E8">
        <w:rPr>
          <w:rStyle w:val="af6"/>
        </w:rPr>
        <w:t>Модуль № 3 «Архитектура и дизайн».</w:t>
      </w:r>
    </w:p>
    <w:p w14:paraId="6C65CA41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Архитектура и дизайн – искусства художественной постройки – конструктивные искусства.</w:t>
      </w:r>
    </w:p>
    <w:p w14:paraId="180D1062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Дизайн и архитектура как создатели «второй природы» – предметно-пространственной среды жизни людей.</w:t>
      </w:r>
    </w:p>
    <w:p w14:paraId="483A4150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7DE87F5D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Материальная культура человечества как уникальная информация о жизни людей в разные исторические эпохи.</w:t>
      </w:r>
    </w:p>
    <w:p w14:paraId="5B6B02CD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33576198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3A47C602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Графический дизайн.</w:t>
      </w:r>
    </w:p>
    <w:p w14:paraId="6E8400A2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591932BF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Элементы композиции в графическом дизайне: пятно, линия, цвет, буква, текст и изображение.</w:t>
      </w:r>
    </w:p>
    <w:p w14:paraId="36BCB8CE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010A9480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Основные свойства композиции: целостность и соподчинённость элементов.</w:t>
      </w:r>
    </w:p>
    <w:p w14:paraId="0DEFA7ED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3E09F622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1F343CD3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Роль цвета в организации композиционного пространства. Функциональные задачи цвета в конструктивных искусствах.</w:t>
      </w:r>
    </w:p>
    <w:p w14:paraId="320E2AF1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Цвет и законы колористики. Применение локального цвета. Цветовой акцент, ритм цветовых форм, доминанта.</w:t>
      </w:r>
    </w:p>
    <w:p w14:paraId="6492338B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Шрифты и шрифтовая композиция в графическом дизайне. Форма буквы как изобразительно-смысловой символ.</w:t>
      </w:r>
    </w:p>
    <w:p w14:paraId="57D04D16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Шрифт и содержание текста. Стилизация шрифта.</w:t>
      </w:r>
    </w:p>
    <w:p w14:paraId="6D2A2CEA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Типографика. Понимание типографской строки как элемента плоскостной композиции.</w:t>
      </w:r>
    </w:p>
    <w:p w14:paraId="060A0ABE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Выполнение аналитических и практических работ по теме «Буква – изобразительный элемент композиции».</w:t>
      </w:r>
    </w:p>
    <w:p w14:paraId="4A4AC6B5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31B5E39F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Композиционные основы макетирования в графическом дизайне при соединении текста и изображения.</w:t>
      </w:r>
    </w:p>
    <w:p w14:paraId="29EA2ABF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1776AF04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3F24E6D3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lastRenderedPageBreak/>
        <w:t>Макет разворота книги или журнала по выбранной теме в виде коллажа или на основе компьютерных программ.</w:t>
      </w:r>
    </w:p>
    <w:p w14:paraId="05B7F33D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Макетирование объёмно-пространственных композиций.</w:t>
      </w:r>
    </w:p>
    <w:p w14:paraId="7CFB22AE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496E5DE7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Макетирование. Введение в макет понятия рельефа местности и способы его обозначения на макете.</w:t>
      </w:r>
    </w:p>
    <w:p w14:paraId="2A1547F4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0D7617BD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067954B4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77B322DA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2E4CFE81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5ACC77B3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7118E9E3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Выполнение аналитических зарисовок форм бытовых предметов.</w:t>
      </w:r>
    </w:p>
    <w:p w14:paraId="63D19DD4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Творческое проектирование предметов быта с определением их функций и материала изготовления.</w:t>
      </w:r>
    </w:p>
    <w:p w14:paraId="7BA0AB4C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5DD88848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Конструирование объектов дизайна или архитектурное макетирование с использованием цвета.</w:t>
      </w:r>
    </w:p>
    <w:p w14:paraId="56F10DCB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Социальное значение дизайна и архитектуры как среды жизни человека.</w:t>
      </w:r>
    </w:p>
    <w:p w14:paraId="78AB0434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53CD2877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00963487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1D69C39C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Пути развития современной архитектуры и дизайна: город сегодня и завтра.</w:t>
      </w:r>
    </w:p>
    <w:p w14:paraId="7D8203B9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14:paraId="7FD5C38E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46BC2408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Пространство городской среды. Исторические формы планировки городской среды и их связь с образом жизни людей.</w:t>
      </w:r>
    </w:p>
    <w:p w14:paraId="3ABF3414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Роль цвета в формировании пространства. Схема-планировка и реальность.</w:t>
      </w:r>
    </w:p>
    <w:p w14:paraId="543DAFB1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5D89FDA1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11D3EBA6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0A03F0D6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543AF7B1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lastRenderedPageBreak/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6633E8">
        <w:t>коллажнографической</w:t>
      </w:r>
      <w:proofErr w:type="spellEnd"/>
      <w:r w:rsidRPr="006633E8">
        <w:t xml:space="preserve"> композиции или дизайн-проекта оформления витрины магазина.</w:t>
      </w:r>
    </w:p>
    <w:p w14:paraId="753D12BF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4305143C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Образно-стилевое единство материальной культуры каждой эпохи. Интерьер как отражение стиля жизни его хозяев.</w:t>
      </w:r>
    </w:p>
    <w:p w14:paraId="34E61C89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7AE18C55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Интерьеры общественных зданий (театр, кафе, вокзал, офис, школа).</w:t>
      </w:r>
    </w:p>
    <w:p w14:paraId="39D18D8B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372FE04B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Организация архитектурно-ландшафтного пространства. Город в единстве с ландшафтно-парковой средой.</w:t>
      </w:r>
    </w:p>
    <w:p w14:paraId="42BC6C12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518ACBAD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Выполнение дизайн-проекта территории парка или приусадебного участка в виде схемы-чертежа.</w:t>
      </w:r>
    </w:p>
    <w:p w14:paraId="54B47D38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Единство эстетического и функционального в объёмно-пространственной организации среды жизнедеятельности людей.</w:t>
      </w:r>
    </w:p>
    <w:p w14:paraId="2B34B13A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Образ человека и индивидуальное проектирование.</w:t>
      </w:r>
    </w:p>
    <w:p w14:paraId="1F7FB66B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Организация пространства жилой среды как отражение социального заказа и индивидуальности человека, его вкуса, потребностей и возможностей.</w:t>
      </w:r>
    </w:p>
    <w:p w14:paraId="0185F121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Образно-личностное проектирование в дизайне и архитектуре.</w:t>
      </w:r>
    </w:p>
    <w:p w14:paraId="0A8032B1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73257083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7E5A507A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 xml:space="preserve">Характерные особенности современной одежды. Молодёжная </w:t>
      </w:r>
      <w:proofErr w:type="gramStart"/>
      <w:r w:rsidRPr="006633E8">
        <w:t>субкультура  и</w:t>
      </w:r>
      <w:proofErr w:type="gramEnd"/>
      <w:r w:rsidRPr="006633E8">
        <w:t xml:space="preserve"> подростковая мода. Унификация одежды и индивидуальный стиль. Ансамбль в костюме. Роль фантазии и вкуса в подборе одежды.</w:t>
      </w:r>
    </w:p>
    <w:p w14:paraId="69CE5CB7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Выполнение практических творческих эскизов по теме «Дизайн современной одежды».</w:t>
      </w:r>
    </w:p>
    <w:p w14:paraId="2CC7D730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099705D6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Имидж-дизайн и его связь с публичностью, технологией социального поведения, рекламой, общественной деятельностью.</w:t>
      </w:r>
    </w:p>
    <w:p w14:paraId="01C79B78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Дизайн и архитектура – средства организации среды жизни людей и строительства нового мира.</w:t>
      </w:r>
    </w:p>
    <w:p w14:paraId="61A3EAF6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br/>
      </w:r>
    </w:p>
    <w:p w14:paraId="6879CB30" w14:textId="77777777" w:rsidR="00191EB7" w:rsidRPr="006633E8" w:rsidRDefault="00191EB7" w:rsidP="00191EB7">
      <w:pPr>
        <w:pStyle w:val="aff8"/>
        <w:spacing w:before="0" w:beforeAutospacing="0" w:after="0" w:afterAutospacing="0"/>
        <w:jc w:val="both"/>
        <w:rPr>
          <w:sz w:val="21"/>
          <w:szCs w:val="21"/>
        </w:rPr>
      </w:pPr>
      <w:bookmarkStart w:id="1" w:name="_Toc139632456"/>
      <w:bookmarkEnd w:id="1"/>
      <w:r w:rsidRPr="006633E8">
        <w:rPr>
          <w:rStyle w:val="af6"/>
        </w:rPr>
        <w:t>Вариативный модуль.  Модуль № 4 «Изображение в синтетических, экранных видах искусства и художественная фотография»</w:t>
      </w:r>
      <w:r w:rsidRPr="006633E8">
        <w:rPr>
          <w:sz w:val="21"/>
          <w:szCs w:val="21"/>
        </w:rPr>
        <w:t>​</w:t>
      </w:r>
    </w:p>
    <w:p w14:paraId="2374EFE5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5823D68B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Значение развития технологий в становлении новых видов искусства.</w:t>
      </w:r>
    </w:p>
    <w:p w14:paraId="71EA6EBB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49A6ECC6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Художник и искусство театра.</w:t>
      </w:r>
    </w:p>
    <w:p w14:paraId="23D6570D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Рождение театра в древнейших обрядах. История развития искусства театра.</w:t>
      </w:r>
    </w:p>
    <w:p w14:paraId="70D64F82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Жанровое многообразие театральных представлений, шоу, праздников и их визуальный облик.</w:t>
      </w:r>
    </w:p>
    <w:p w14:paraId="68B51A7F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Роль художника и виды профессиональной деятельности художника в современном театре.</w:t>
      </w:r>
    </w:p>
    <w:p w14:paraId="06C6661D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04481033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5BA227B4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lastRenderedPageBreak/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76DA008D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Творчество художников-постановщиков в истории отечественного искусства (К. Коровин, И. Билибин, А. Головин и других художников-постановщиков). Школьный спектакль и работа художника по его подготовке.</w:t>
      </w:r>
    </w:p>
    <w:p w14:paraId="24540B19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Художник в театре кукол и его ведущая роль как соавтора режиссёра и актёра в процессе создания образа персонажа.</w:t>
      </w:r>
    </w:p>
    <w:p w14:paraId="473A8AE2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Условность и метафора в театральной постановке как образная и авторская интерпретация реальности.</w:t>
      </w:r>
    </w:p>
    <w:p w14:paraId="2BEEE0E9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Художественная фотография.</w:t>
      </w:r>
    </w:p>
    <w:p w14:paraId="06371833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6633E8">
        <w:t>дагеротипа</w:t>
      </w:r>
      <w:proofErr w:type="spellEnd"/>
      <w:r w:rsidRPr="006633E8">
        <w:t xml:space="preserve"> до компьютерных технологий.</w:t>
      </w:r>
    </w:p>
    <w:p w14:paraId="0AA80FEF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Современные возможности художественной обработки цифровой фотографии.</w:t>
      </w:r>
    </w:p>
    <w:p w14:paraId="6C77E829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Картина мира и «</w:t>
      </w:r>
      <w:proofErr w:type="spellStart"/>
      <w:r w:rsidRPr="006633E8">
        <w:t>Родиноведение</w:t>
      </w:r>
      <w:proofErr w:type="spellEnd"/>
      <w:r w:rsidRPr="006633E8">
        <w:t>» в фотографиях С.М. Прокудина-Горского. Сохранённая история и роль его фотографий в современной отечественной культуре.</w:t>
      </w:r>
    </w:p>
    <w:p w14:paraId="4F1270C5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117D036C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Композиция кадра, ракурс, плановость, графический ритм.</w:t>
      </w:r>
    </w:p>
    <w:p w14:paraId="03F8EF26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Умения наблюдать и выявлять выразительность и красоту окружающей жизни с помощью фотографии.</w:t>
      </w:r>
    </w:p>
    <w:p w14:paraId="7FFB3F05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Фотопейзаж в творчестве профессиональных фотографов.</w:t>
      </w:r>
    </w:p>
    <w:p w14:paraId="64ADA830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Образные возможности чёрно-белой и цветной фотографии.</w:t>
      </w:r>
    </w:p>
    <w:p w14:paraId="751A1F90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Роль тональных контрастов и роль цвета в эмоционально-образном восприятии пейзажа.</w:t>
      </w:r>
    </w:p>
    <w:p w14:paraId="0639C742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Роль освещения в портретном образе. Фотография постановочная и документальная.</w:t>
      </w:r>
    </w:p>
    <w:p w14:paraId="719DF0D6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Фотопортрет в истории профессиональной фотографии и его связь с направлениями в изобразительном искусстве.</w:t>
      </w:r>
    </w:p>
    <w:p w14:paraId="532D34FB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0856691D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760B2E89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26053608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«Работать для жизни…» – фотографии Александра Родченко, их значение и влияние на стиль эпохи.</w:t>
      </w:r>
    </w:p>
    <w:p w14:paraId="30F698EA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Возможности компьютерной обработки фотографий, задачи преобразования фотографий и границы достоверности.</w:t>
      </w:r>
    </w:p>
    <w:p w14:paraId="7F5511D6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Коллаж как жанр художественного творчества с помощью различных компьютерных программ.</w:t>
      </w:r>
    </w:p>
    <w:p w14:paraId="7D9A2DDB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 xml:space="preserve">Художественная фотография как авторское видение мира, как образ времени и влияние </w:t>
      </w:r>
      <w:proofErr w:type="spellStart"/>
      <w:r w:rsidRPr="006633E8">
        <w:t>фотообраза</w:t>
      </w:r>
      <w:proofErr w:type="spellEnd"/>
      <w:r w:rsidRPr="006633E8">
        <w:t xml:space="preserve"> на жизнь людей.</w:t>
      </w:r>
    </w:p>
    <w:p w14:paraId="1EDE3926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Изображение и искусство кино.</w:t>
      </w:r>
    </w:p>
    <w:p w14:paraId="4E4333C1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Ожившее изображение. История кино и его эволюция как искусства.</w:t>
      </w:r>
    </w:p>
    <w:p w14:paraId="032561DD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4C27FA3B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Монтаж композиционно построенных кадров – основа языка киноискусства.</w:t>
      </w:r>
    </w:p>
    <w:p w14:paraId="34B783F3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7F4DDBF0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68FB7E25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13234A4E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Использование электронно-цифровых технологий в современном игровом кинематографе.</w:t>
      </w:r>
    </w:p>
    <w:p w14:paraId="4BE64549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5BFCEF23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lastRenderedPageBreak/>
        <w:t>Этапы создания анимационного фильма. Требования и критерии художественности.</w:t>
      </w:r>
    </w:p>
    <w:p w14:paraId="116F07F4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Изобразительное искусство на телевидении.</w:t>
      </w:r>
    </w:p>
    <w:p w14:paraId="6B90E73E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310419EE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Искусство и технология. Создатель телевидения – русский инженер Владимир Козьмич Зворыкин.</w:t>
      </w:r>
    </w:p>
    <w:p w14:paraId="0563823A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5587987A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4DF15D02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Школьное телевидение и студия мультимедиа. Построение видеоряда и художественного оформления.</w:t>
      </w:r>
    </w:p>
    <w:p w14:paraId="3F89E3A7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Художнические роли каждого человека в реальной бытийной жизни.</w:t>
      </w:r>
    </w:p>
    <w:p w14:paraId="27EF53EA" w14:textId="77777777" w:rsidR="00191EB7" w:rsidRPr="006633E8" w:rsidRDefault="00191EB7" w:rsidP="00191EB7">
      <w:pPr>
        <w:pStyle w:val="aff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6633E8">
        <w:t>Роль искусства в жизни общества и его влияние на жизнь каждого человека.</w:t>
      </w:r>
    </w:p>
    <w:p w14:paraId="501E188F" w14:textId="1A3B5E47" w:rsidR="005E1BCC" w:rsidRPr="006633E8" w:rsidRDefault="005E1BCC" w:rsidP="00191EB7">
      <w:pPr>
        <w:tabs>
          <w:tab w:val="left" w:pos="1026"/>
        </w:tabs>
        <w:autoSpaceDE w:val="0"/>
        <w:autoSpaceDN w:val="0"/>
        <w:spacing w:before="31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986AC9C" w14:textId="77777777" w:rsidR="00191EB7" w:rsidRPr="006633E8" w:rsidRDefault="00191EB7" w:rsidP="00191EB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1E98C6EC" w14:textId="77777777" w:rsidR="00191EB7" w:rsidRPr="006633E8" w:rsidRDefault="00191EB7" w:rsidP="00191EB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br/>
      </w:r>
    </w:p>
    <w:p w14:paraId="661414F0" w14:textId="77777777" w:rsidR="00191EB7" w:rsidRPr="006633E8" w:rsidRDefault="00191EB7" w:rsidP="00191EB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ЛИЧНОСТНЫЕ РЕЗУЛЬТАТЫ</w:t>
      </w:r>
    </w:p>
    <w:p w14:paraId="2B7426C9" w14:textId="77777777" w:rsidR="00191EB7" w:rsidRPr="006633E8" w:rsidRDefault="00191EB7" w:rsidP="00191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14:paraId="2200C091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bookmarkStart w:id="2" w:name="_Toc124264881"/>
      <w:bookmarkEnd w:id="2"/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11E84276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164A5CCC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3DD6ACDD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​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1)</w:t>
      </w: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Патриотическое воспитание.</w:t>
      </w:r>
    </w:p>
    <w:p w14:paraId="6FB2814F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2E17AA89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2)</w:t>
      </w: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Гражданское воспитание.</w:t>
      </w:r>
    </w:p>
    <w:p w14:paraId="5CF626E7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 </w:t>
      </w:r>
      <w:r w:rsidRPr="006633E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 </w:t>
      </w:r>
    </w:p>
    <w:p w14:paraId="6A3F63A7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3)</w:t>
      </w: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Духовно-нравственное воспитание.</w:t>
      </w:r>
    </w:p>
    <w:p w14:paraId="1CDEE18D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</w:t>
      </w: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 </w:t>
      </w:r>
    </w:p>
    <w:p w14:paraId="2D7F9692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4)</w:t>
      </w: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Эстетическое воспитание.</w:t>
      </w:r>
    </w:p>
    <w:p w14:paraId="12C0294C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Эстетическое (от греч. </w:t>
      </w:r>
      <w:proofErr w:type="spellStart"/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aisthetikos</w:t>
      </w:r>
      <w:proofErr w:type="spellEnd"/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самореализующейся</w:t>
      </w:r>
      <w:proofErr w:type="spellEnd"/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70FCFC4F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5)</w:t>
      </w: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Ценности познавательной деятельности.</w:t>
      </w:r>
    </w:p>
    <w:p w14:paraId="34684947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1FCFF5E5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6)</w:t>
      </w: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Экологическое воспитание.</w:t>
      </w:r>
    </w:p>
    <w:p w14:paraId="08192883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4833E6A8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7)</w:t>
      </w: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Трудовое воспитание.</w:t>
      </w:r>
    </w:p>
    <w:p w14:paraId="0A24964C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38A69E3A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8)</w:t>
      </w: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Воспитывающая предметно-эстетическая среда.</w:t>
      </w:r>
    </w:p>
    <w:p w14:paraId="6B10EEE2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03A94FD0" w14:textId="77777777" w:rsidR="00191EB7" w:rsidRPr="006633E8" w:rsidRDefault="00191EB7" w:rsidP="00191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14:paraId="11678DD8" w14:textId="77777777" w:rsidR="00191EB7" w:rsidRPr="006633E8" w:rsidRDefault="00191EB7" w:rsidP="00191EB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МЕТАПРЕДМЕТНЫЕ РЕЗУЛЬТАТЫ</w:t>
      </w:r>
    </w:p>
    <w:p w14:paraId="4CB9628C" w14:textId="77777777" w:rsidR="00191EB7" w:rsidRPr="006633E8" w:rsidRDefault="00191EB7" w:rsidP="00191EB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</w:r>
    </w:p>
    <w:p w14:paraId="7F066ED8" w14:textId="77777777" w:rsidR="00191EB7" w:rsidRPr="006633E8" w:rsidRDefault="00191EB7" w:rsidP="00191EB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Овладение универсальными познавательными действиями</w:t>
      </w:r>
    </w:p>
    <w:p w14:paraId="34D75A71" w14:textId="77777777" w:rsidR="00191EB7" w:rsidRPr="006633E8" w:rsidRDefault="00191EB7" w:rsidP="00191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14:paraId="44B57233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7FEADD80" w14:textId="77777777" w:rsidR="00191EB7" w:rsidRPr="006633E8" w:rsidRDefault="00191EB7" w:rsidP="00191EB7">
      <w:pPr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сравнивать предметные и пространственные объекты по заданным основаниям;</w:t>
      </w:r>
    </w:p>
    <w:p w14:paraId="70406292" w14:textId="77777777" w:rsidR="00191EB7" w:rsidRPr="006633E8" w:rsidRDefault="00191EB7" w:rsidP="00191EB7">
      <w:pPr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характеризовать форму предмета, конструкции;</w:t>
      </w:r>
    </w:p>
    <w:p w14:paraId="71126A9B" w14:textId="77777777" w:rsidR="00191EB7" w:rsidRPr="006633E8" w:rsidRDefault="00191EB7" w:rsidP="00191EB7">
      <w:pPr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выявлять положение предметной формы в пространстве;</w:t>
      </w:r>
    </w:p>
    <w:p w14:paraId="6A90A7FA" w14:textId="77777777" w:rsidR="00191EB7" w:rsidRPr="006633E8" w:rsidRDefault="00191EB7" w:rsidP="00191EB7">
      <w:pPr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обобщать форму составной конструкции;</w:t>
      </w:r>
    </w:p>
    <w:p w14:paraId="4A8922C6" w14:textId="77777777" w:rsidR="00191EB7" w:rsidRPr="006633E8" w:rsidRDefault="00191EB7" w:rsidP="00191EB7">
      <w:pPr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анализировать структуру предмета, конструкции, пространства, зрительного образа;</w:t>
      </w:r>
    </w:p>
    <w:p w14:paraId="0A07D090" w14:textId="77777777" w:rsidR="00191EB7" w:rsidRPr="006633E8" w:rsidRDefault="00191EB7" w:rsidP="00191EB7">
      <w:pPr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структурировать предметно-пространственные явления;</w:t>
      </w:r>
    </w:p>
    <w:p w14:paraId="68D8D47D" w14:textId="77777777" w:rsidR="00191EB7" w:rsidRPr="006633E8" w:rsidRDefault="00191EB7" w:rsidP="00191EB7">
      <w:pPr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сопоставлять пропорциональное соотношение частей внутри целого и предметов между собой;</w:t>
      </w:r>
    </w:p>
    <w:p w14:paraId="615CB7BE" w14:textId="77777777" w:rsidR="00191EB7" w:rsidRPr="006633E8" w:rsidRDefault="00191EB7" w:rsidP="00191EB7">
      <w:pPr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абстрагировать образ реальности в построении плоской или пространственной композиции.</w:t>
      </w:r>
    </w:p>
    <w:p w14:paraId="3D01E949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0D5F79A1" w14:textId="77777777" w:rsidR="00191EB7" w:rsidRPr="006633E8" w:rsidRDefault="00191EB7" w:rsidP="00191EB7">
      <w:pPr>
        <w:numPr>
          <w:ilvl w:val="0"/>
          <w:numId w:val="1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выявлять и характеризовать существенные признаки явлений художественной культуры;</w:t>
      </w:r>
    </w:p>
    <w:p w14:paraId="22C9BC61" w14:textId="77777777" w:rsidR="00191EB7" w:rsidRPr="006633E8" w:rsidRDefault="00191EB7" w:rsidP="00191EB7">
      <w:pPr>
        <w:numPr>
          <w:ilvl w:val="0"/>
          <w:numId w:val="1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304C9321" w14:textId="77777777" w:rsidR="00191EB7" w:rsidRPr="006633E8" w:rsidRDefault="00191EB7" w:rsidP="00191EB7">
      <w:pPr>
        <w:numPr>
          <w:ilvl w:val="0"/>
          <w:numId w:val="1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классифицировать произведения искусства по видам и, соответственно, по назначению в жизни людей;</w:t>
      </w:r>
    </w:p>
    <w:p w14:paraId="04B5342E" w14:textId="77777777" w:rsidR="00191EB7" w:rsidRPr="006633E8" w:rsidRDefault="00191EB7" w:rsidP="00191EB7">
      <w:pPr>
        <w:numPr>
          <w:ilvl w:val="0"/>
          <w:numId w:val="1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ставить и использовать вопросы как исследовательский инструмент познания;</w:t>
      </w:r>
    </w:p>
    <w:p w14:paraId="369F7E5C" w14:textId="77777777" w:rsidR="00191EB7" w:rsidRPr="006633E8" w:rsidRDefault="00191EB7" w:rsidP="00191EB7">
      <w:pPr>
        <w:numPr>
          <w:ilvl w:val="0"/>
          <w:numId w:val="1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1FBF6B5C" w14:textId="77777777" w:rsidR="00191EB7" w:rsidRPr="006633E8" w:rsidRDefault="00191EB7" w:rsidP="00191EB7">
      <w:pPr>
        <w:numPr>
          <w:ilvl w:val="0"/>
          <w:numId w:val="1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0D867D65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7B853E6A" w14:textId="77777777" w:rsidR="00191EB7" w:rsidRPr="006633E8" w:rsidRDefault="00191EB7" w:rsidP="00191EB7">
      <w:pPr>
        <w:numPr>
          <w:ilvl w:val="0"/>
          <w:numId w:val="1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41B86796" w14:textId="77777777" w:rsidR="00191EB7" w:rsidRPr="006633E8" w:rsidRDefault="00191EB7" w:rsidP="00191EB7">
      <w:pPr>
        <w:numPr>
          <w:ilvl w:val="0"/>
          <w:numId w:val="1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 электронные образовательные ресурсы;</w:t>
      </w:r>
    </w:p>
    <w:p w14:paraId="5A6AC1BA" w14:textId="77777777" w:rsidR="00191EB7" w:rsidRPr="006633E8" w:rsidRDefault="00191EB7" w:rsidP="00191EB7">
      <w:pPr>
        <w:numPr>
          <w:ilvl w:val="0"/>
          <w:numId w:val="1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работать с электронными учебными пособиями и учебниками;</w:t>
      </w:r>
    </w:p>
    <w:p w14:paraId="4C96ED69" w14:textId="77777777" w:rsidR="00191EB7" w:rsidRPr="006633E8" w:rsidRDefault="00191EB7" w:rsidP="00191EB7">
      <w:pPr>
        <w:numPr>
          <w:ilvl w:val="0"/>
          <w:numId w:val="1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551EC41D" w14:textId="77777777" w:rsidR="00191EB7" w:rsidRPr="006633E8" w:rsidRDefault="00191EB7" w:rsidP="00191EB7">
      <w:pPr>
        <w:numPr>
          <w:ilvl w:val="0"/>
          <w:numId w:val="1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185666C0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</w:r>
    </w:p>
    <w:p w14:paraId="45B0A1E6" w14:textId="77777777" w:rsidR="00191EB7" w:rsidRPr="006633E8" w:rsidRDefault="00191EB7" w:rsidP="00191EB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Овладение универсальными коммуникативными действиями</w:t>
      </w:r>
    </w:p>
    <w:p w14:paraId="243FDFB4" w14:textId="77777777" w:rsidR="00191EB7" w:rsidRPr="006633E8" w:rsidRDefault="00191EB7" w:rsidP="00191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</w:r>
    </w:p>
    <w:p w14:paraId="4175CC7D" w14:textId="77777777" w:rsidR="00191EB7" w:rsidRPr="006633E8" w:rsidRDefault="00191EB7" w:rsidP="00191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5F32B7EB" w14:textId="77777777" w:rsidR="00191EB7" w:rsidRPr="006633E8" w:rsidRDefault="00191EB7" w:rsidP="00191EB7">
      <w:pPr>
        <w:numPr>
          <w:ilvl w:val="0"/>
          <w:numId w:val="1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7C68A6A" w14:textId="77777777" w:rsidR="00191EB7" w:rsidRPr="006633E8" w:rsidRDefault="00191EB7" w:rsidP="00191EB7">
      <w:pPr>
        <w:numPr>
          <w:ilvl w:val="0"/>
          <w:numId w:val="1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56B8C864" w14:textId="77777777" w:rsidR="00191EB7" w:rsidRPr="006633E8" w:rsidRDefault="00191EB7" w:rsidP="00191EB7">
      <w:pPr>
        <w:numPr>
          <w:ilvl w:val="0"/>
          <w:numId w:val="1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09EC93E6" w14:textId="77777777" w:rsidR="00191EB7" w:rsidRPr="006633E8" w:rsidRDefault="00191EB7" w:rsidP="00191EB7">
      <w:pPr>
        <w:numPr>
          <w:ilvl w:val="0"/>
          <w:numId w:val="1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53F2A3CA" w14:textId="77777777" w:rsidR="00191EB7" w:rsidRPr="006633E8" w:rsidRDefault="00191EB7" w:rsidP="00191EB7">
      <w:pPr>
        <w:numPr>
          <w:ilvl w:val="0"/>
          <w:numId w:val="1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1E824FEE" w14:textId="77777777" w:rsidR="00191EB7" w:rsidRPr="006633E8" w:rsidRDefault="00191EB7" w:rsidP="00191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​</w:t>
      </w: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14:paraId="0841253F" w14:textId="77777777" w:rsidR="00191EB7" w:rsidRPr="006633E8" w:rsidRDefault="00191EB7" w:rsidP="00191EB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Овладение универсальными регулятивными действиями</w:t>
      </w:r>
    </w:p>
    <w:p w14:paraId="463E95D0" w14:textId="77777777" w:rsidR="00191EB7" w:rsidRPr="006633E8" w:rsidRDefault="00191EB7" w:rsidP="00191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br/>
      </w:r>
    </w:p>
    <w:p w14:paraId="6A0621AE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 w:rsidRPr="006633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0846F73E" w14:textId="77777777" w:rsidR="00191EB7" w:rsidRPr="006633E8" w:rsidRDefault="00191EB7" w:rsidP="00191EB7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2587AFA3" w14:textId="77777777" w:rsidR="00191EB7" w:rsidRPr="006633E8" w:rsidRDefault="00191EB7" w:rsidP="00191EB7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6169B6D6" w14:textId="77777777" w:rsidR="00191EB7" w:rsidRPr="006633E8" w:rsidRDefault="00191EB7" w:rsidP="00191EB7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2F98198B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7918AF40" w14:textId="77777777" w:rsidR="00191EB7" w:rsidRPr="006633E8" w:rsidRDefault="00191EB7" w:rsidP="00191EB7">
      <w:pPr>
        <w:numPr>
          <w:ilvl w:val="0"/>
          <w:numId w:val="1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43082E93" w14:textId="77777777" w:rsidR="00191EB7" w:rsidRPr="006633E8" w:rsidRDefault="00191EB7" w:rsidP="00191EB7">
      <w:pPr>
        <w:numPr>
          <w:ilvl w:val="0"/>
          <w:numId w:val="1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владеть основами самоконтроля, рефлексии, самооценки на основе соответствующих целям критериев.</w:t>
      </w:r>
    </w:p>
    <w:p w14:paraId="2BEF8EDA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204805AF" w14:textId="77777777" w:rsidR="00191EB7" w:rsidRPr="006633E8" w:rsidRDefault="00191EB7" w:rsidP="00191EB7">
      <w:pPr>
        <w:numPr>
          <w:ilvl w:val="0"/>
          <w:numId w:val="1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развивать способность управлять собственными эмоциями, стремиться к пониманию эмоций других;</w:t>
      </w:r>
    </w:p>
    <w:p w14:paraId="060EBECE" w14:textId="77777777" w:rsidR="00191EB7" w:rsidRPr="006633E8" w:rsidRDefault="00191EB7" w:rsidP="00191EB7">
      <w:pPr>
        <w:numPr>
          <w:ilvl w:val="0"/>
          <w:numId w:val="1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7EBA8919" w14:textId="77777777" w:rsidR="00191EB7" w:rsidRPr="006633E8" w:rsidRDefault="00191EB7" w:rsidP="00191EB7">
      <w:pPr>
        <w:numPr>
          <w:ilvl w:val="0"/>
          <w:numId w:val="1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552A80FD" w14:textId="77777777" w:rsidR="00191EB7" w:rsidRPr="006633E8" w:rsidRDefault="00191EB7" w:rsidP="00191EB7">
      <w:pPr>
        <w:numPr>
          <w:ilvl w:val="0"/>
          <w:numId w:val="1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признавать своё и чужое право на ошибку;</w:t>
      </w:r>
    </w:p>
    <w:p w14:paraId="5AA33BF5" w14:textId="77777777" w:rsidR="00191EB7" w:rsidRPr="006633E8" w:rsidRDefault="00191EB7" w:rsidP="00191EB7">
      <w:pPr>
        <w:numPr>
          <w:ilvl w:val="0"/>
          <w:numId w:val="1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межвозрастном</w:t>
      </w:r>
      <w:proofErr w:type="spellEnd"/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взаимодействии.</w:t>
      </w:r>
    </w:p>
    <w:p w14:paraId="433FFBDF" w14:textId="77777777" w:rsidR="00191EB7" w:rsidRPr="006633E8" w:rsidRDefault="00191EB7" w:rsidP="00191EB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bookmarkStart w:id="3" w:name="_Toc124264882"/>
      <w:bookmarkEnd w:id="3"/>
      <w:r w:rsidRPr="006633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</w:p>
    <w:p w14:paraId="08AE7A00" w14:textId="77777777" w:rsidR="00191EB7" w:rsidRPr="006633E8" w:rsidRDefault="00191EB7" w:rsidP="00191EB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ПРЕДМЕТНЫЕ РЕЗУЛЬТАТЫ</w:t>
      </w:r>
    </w:p>
    <w:p w14:paraId="288AF944" w14:textId="77777777" w:rsidR="00191EB7" w:rsidRPr="006633E8" w:rsidRDefault="00191EB7" w:rsidP="00191EB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/>
      </w:r>
    </w:p>
    <w:p w14:paraId="76896012" w14:textId="77777777" w:rsidR="00191EB7" w:rsidRPr="006633E8" w:rsidRDefault="00191EB7" w:rsidP="00191EB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концу обучения 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 5 классе</w:t>
      </w: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14:paraId="0F377F7D" w14:textId="77777777" w:rsidR="00191EB7" w:rsidRPr="006633E8" w:rsidRDefault="00191EB7" w:rsidP="00191EB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№ 1 «Декоративно-прикладное и народное искусство»:</w:t>
      </w:r>
    </w:p>
    <w:p w14:paraId="5F229615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14:paraId="4CE47BE5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7471D8FB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4E9DF863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1D4EDAB0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75285AEA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2834C011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0AB905CD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772030BB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28FA7D08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2C9B6291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6021132A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6FE91ED4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5D508C6C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7627EA2A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744F52C7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практический опыт изображения характерных традиционных предметов крестьянского быта;</w:t>
      </w:r>
    </w:p>
    <w:p w14:paraId="22279082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62DF9A93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3739E0F4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4277CB87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08C7E08C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объяснять значение народных промыслов и традиций художественного ремесла в современной жизни;</w:t>
      </w:r>
    </w:p>
    <w:p w14:paraId="76FE20EA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рассказывать о происхождении народных художественных промыслов, о соотношении ремесла и искусства;</w:t>
      </w:r>
    </w:p>
    <w:p w14:paraId="0E41AAD8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0843E16F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характеризовать древние образы народного искусства в произведениях современных народных промыслов;</w:t>
      </w:r>
    </w:p>
    <w:p w14:paraId="2F2C254F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4BA01433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различать изделия народных художественных промыслов по материалу изготовления и технике декора;</w:t>
      </w:r>
    </w:p>
    <w:p w14:paraId="5733D3D3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объяснять связь между материалом, формой и техникой декора в произведениях народных промыслов;</w:t>
      </w:r>
    </w:p>
    <w:p w14:paraId="7A5223AF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3C2FEF34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15F876D5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77F39427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5687A702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2D1EE7E5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15B312D0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11E56824" w14:textId="77777777" w:rsidR="00191EB7" w:rsidRPr="006633E8" w:rsidRDefault="00191EB7" w:rsidP="00191EB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14:paraId="28D8F7DC" w14:textId="77777777" w:rsidR="00191EB7" w:rsidRPr="006633E8" w:rsidRDefault="00191EB7" w:rsidP="00191EB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концу обучения в 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 классе</w:t>
      </w: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14:paraId="26A9710A" w14:textId="77777777" w:rsidR="00191EB7" w:rsidRPr="006633E8" w:rsidRDefault="00191EB7" w:rsidP="00191EB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№ 2 «Живопись, графика, скульптура»:</w:t>
      </w:r>
    </w:p>
    <w:p w14:paraId="4D62565D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5097FD6F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объяснять причины деления пространственных искусств на виды;</w:t>
      </w:r>
    </w:p>
    <w:p w14:paraId="71E26862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основные виды живописи, графики и скульптуры, объяснять их назначение в жизни людей.</w:t>
      </w:r>
    </w:p>
    <w:p w14:paraId="15CB685F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 изобразительного искусства и его выразительные средства:</w:t>
      </w:r>
    </w:p>
    <w:p w14:paraId="376FC63A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56145E02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666762BE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27440212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 различных художественных техниках в использовании художественных материалов;</w:t>
      </w:r>
    </w:p>
    <w:p w14:paraId="7710275B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 роль рисунка как основы изобразительной деятельности;</w:t>
      </w:r>
    </w:p>
    <w:p w14:paraId="41C2BE74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опыт учебного рисунка – светотеневого изображения объёмных форм;</w:t>
      </w:r>
    </w:p>
    <w:p w14:paraId="67112D4C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1903AF8D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3D728020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 содержание понятий «тон», «тональные отношения» и иметь опыт их визуального анализа;</w:t>
      </w:r>
    </w:p>
    <w:p w14:paraId="6CAA2589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566EF7C6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опыт линейного рисунка, понимать выразительные возможности линии;</w:t>
      </w:r>
    </w:p>
    <w:p w14:paraId="7A243C45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5B291EFF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знать основы </w:t>
      </w:r>
      <w:proofErr w:type="spellStart"/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цветоведения</w:t>
      </w:r>
      <w:proofErr w:type="spellEnd"/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53970742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63FE5B05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2FF6CC2C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Жанры изобразительного искусства:</w:t>
      </w:r>
    </w:p>
    <w:p w14:paraId="2A038967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объяснять понятие «жанры в изобразительном искусстве», перечислять жанры;</w:t>
      </w:r>
    </w:p>
    <w:p w14:paraId="64BB10F4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объяснять разницу между предметом изображения, сюжетом и содержанием произведения искусства.</w:t>
      </w:r>
    </w:p>
    <w:p w14:paraId="778646FD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Натюрморт:</w:t>
      </w:r>
    </w:p>
    <w:p w14:paraId="755E5CC1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14:paraId="40195A44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27A8A9D0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0C875281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3E74CC58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опыт создания графического натюрморта;</w:t>
      </w:r>
    </w:p>
    <w:p w14:paraId="21D02FA0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опыт создания натюрморта средствами живописи.</w:t>
      </w:r>
    </w:p>
    <w:p w14:paraId="4ABFD6EE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Портрет:</w:t>
      </w:r>
    </w:p>
    <w:p w14:paraId="3CA53F14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2A71BB35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6827AB08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54D93662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узнавать произведения и называть имена нескольких великих портретистов европейского искусства (Леонардо да Винчи, Рафаэль, Микеланджело, Рембрандт и других портретистов);</w:t>
      </w:r>
    </w:p>
    <w:p w14:paraId="2C083DB2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рассказывать историю портрета в русском изобразительном искусстве, называть имена великих художников-портретистов (В. Боровиковский, А. Венецианов, О. Кипренский, В. Тропинин, К. Брюллов, И. Крамской, И. Репин, В. Суриков, В. Серов и другие авторы);</w:t>
      </w:r>
    </w:p>
    <w:p w14:paraId="5333A550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7F59CB1F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32D25508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4A14D59E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начальный опыт лепки головы человека;</w:t>
      </w:r>
    </w:p>
    <w:p w14:paraId="1C53F3B4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5BB90A0B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64C3370A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30235BD1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57862AF4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 жанре портрета в искусстве ХХ в. – западном и отечественном.</w:t>
      </w:r>
    </w:p>
    <w:p w14:paraId="512ABE29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Пейзаж:</w:t>
      </w:r>
    </w:p>
    <w:p w14:paraId="6FCE1DD5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515B66A5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правила построения линейной перспективы и уметь применять их в рисунке;</w:t>
      </w:r>
    </w:p>
    <w:p w14:paraId="3A7DA1EE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00BA0713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правила воздушной перспективы и уметь их применять на практике;</w:t>
      </w:r>
    </w:p>
    <w:p w14:paraId="7BAE0EAF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5F7644E9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 морских пейзажах И. Айвазовского;</w:t>
      </w:r>
    </w:p>
    <w:p w14:paraId="573E9541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16F0CD0F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и уметь рассказывать историю пейзажа в русской живописи, характеризуя особенности понимания пейзажа в творчестве А. Саврасова, И. Шишкина, И. Левитана и художников ХХ в. (по выбору);</w:t>
      </w:r>
    </w:p>
    <w:p w14:paraId="2EF78840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6932C3E2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опыт живописного изображения различных активно выраженных состояний природы;</w:t>
      </w:r>
    </w:p>
    <w:p w14:paraId="5B919DA0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опыт пейзажных зарисовок, графического изображения природы по памяти и представлению;</w:t>
      </w:r>
    </w:p>
    <w:p w14:paraId="7C58EBDF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7A5DC7AA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опыт изображения городского пейзажа – по памяти или представлению;</w:t>
      </w:r>
    </w:p>
    <w:p w14:paraId="7AC1B61F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7474BCB8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понимать и объяснять роль культурного наследия в городском пространстве, задачи его охраны и сохранения.</w:t>
      </w:r>
    </w:p>
    <w:p w14:paraId="3D78C99E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Бытовой жанр:</w:t>
      </w:r>
    </w:p>
    <w:p w14:paraId="5DDB8618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49B41C70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1DB3C6BD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14DBF02B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54995B3D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1A4E2727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осознавать многообразие форм организации бытовой жизни и одновременно единство мира людей;</w:t>
      </w:r>
    </w:p>
    <w:p w14:paraId="4340BD8A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25B41DB8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опыт изображения бытовой жизни разных народов в контексте традиций их искусства;</w:t>
      </w:r>
    </w:p>
    <w:p w14:paraId="09E4D35F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2A8D877B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1293345B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Исторический жанр:</w:t>
      </w:r>
    </w:p>
    <w:p w14:paraId="344C4327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6CB8FC91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авторов, узнавать и уметь объяснять содержание таких картин, как «Последний день Помпеи» К. Брюллова, «Боярыня Морозова» и другие картины В. Сурикова, «Бурлаки на Волге» И. Репина;</w:t>
      </w:r>
    </w:p>
    <w:p w14:paraId="0FBE38DF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 развитии исторического жанра в творчестве отечественных художников ХХ в.;</w:t>
      </w:r>
    </w:p>
    <w:p w14:paraId="0F986F99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65FDF6FA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узнавать и называть авторов таких произведений, как «Давид» Микеланджело, «Весна» С. Боттичелли;</w:t>
      </w:r>
    </w:p>
    <w:p w14:paraId="5AF8D013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16536164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17CBEFCE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Библейские темы в изобразительном искусстве:</w:t>
      </w:r>
    </w:p>
    <w:p w14:paraId="05BB6757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01781C3F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77E053BB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 да Винчи, «Возвращение блудного сына» и «Святое семейство» </w:t>
      </w:r>
      <w:proofErr w:type="gramStart"/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Рембрандта</w:t>
      </w:r>
      <w:proofErr w:type="gramEnd"/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другие произведения, в скульптуре «</w:t>
      </w:r>
      <w:proofErr w:type="spellStart"/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Пьета</w:t>
      </w:r>
      <w:proofErr w:type="spellEnd"/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Микеланджело и других скульптурах;</w:t>
      </w:r>
    </w:p>
    <w:p w14:paraId="73F92BA3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о картинах на библейские темы в истории русского искусства;</w:t>
      </w:r>
    </w:p>
    <w:p w14:paraId="390BF796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рассказывать о содержании знаменитых русских картин на библейские темы, таких как «Явление Христа народу» А. Иванова, «Христос в пустыне» И. Крамского, «Тайная вечеря» Н. </w:t>
      </w:r>
      <w:proofErr w:type="spellStart"/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</w:t>
      </w:r>
      <w:proofErr w:type="spellEnd"/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«Христос и грешница» В. Поленова и других картин;</w:t>
      </w:r>
    </w:p>
    <w:p w14:paraId="1B261A93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 смысловом различии между иконой и картиной на библейские темы;</w:t>
      </w:r>
    </w:p>
    <w:p w14:paraId="1FD62E27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76B56335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воспринимать искусство древнерусской иконописи как уникальное и высокое достижение отечественной культуры;</w:t>
      </w:r>
    </w:p>
    <w:p w14:paraId="27ABEEAD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09F03798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5F918667" w14:textId="77777777" w:rsidR="00191EB7" w:rsidRPr="006633E8" w:rsidRDefault="00191EB7" w:rsidP="00191EB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14:paraId="6CDE027E" w14:textId="77777777" w:rsidR="00191EB7" w:rsidRPr="006633E8" w:rsidRDefault="00191EB7" w:rsidP="00191EB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концу обучения в 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 классе</w:t>
      </w: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14:paraId="1C129D41" w14:textId="77777777" w:rsidR="00191EB7" w:rsidRPr="006633E8" w:rsidRDefault="00191EB7" w:rsidP="00191EB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№ 3 «Архитектура и дизайн»</w:t>
      </w:r>
    </w:p>
    <w:p w14:paraId="1127754C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31CB9E4E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6B84EAED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рассуждать о влиянии предметно-пространственной среды на чувства, установки и поведение человека;</w:t>
      </w:r>
    </w:p>
    <w:p w14:paraId="65358912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51D864DC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75A22648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Графический дизайн:</w:t>
      </w:r>
    </w:p>
    <w:p w14:paraId="68A39A9B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объяснять понятие формальной композиции и её значение как основы языка конструктивных искусств;</w:t>
      </w:r>
    </w:p>
    <w:p w14:paraId="676F0F49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объяснять основные средства – требования к композиции;</w:t>
      </w:r>
    </w:p>
    <w:p w14:paraId="2AAA61B3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перечислять и объяснять основные типы формальной композиции;</w:t>
      </w:r>
    </w:p>
    <w:p w14:paraId="6572E55E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составлять различные формальные композиции на плоскости в зависимости от поставленных задач;</w:t>
      </w:r>
    </w:p>
    <w:p w14:paraId="03D64315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выделять при творческом построении композиции листа композиционную доминанту;</w:t>
      </w:r>
    </w:p>
    <w:p w14:paraId="4DD840BD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составлять формальные композиции на выражение в них движения и статики;</w:t>
      </w:r>
    </w:p>
    <w:p w14:paraId="7C3870C4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осваивать навыки вариативности в ритмической организации листа;</w:t>
      </w:r>
    </w:p>
    <w:p w14:paraId="1C4B14CE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объяснять роль цвета в конструктивных искусствах;</w:t>
      </w:r>
    </w:p>
    <w:p w14:paraId="0769D138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различать технологию использования цвета в живописи и в конструктивных искусствах;</w:t>
      </w:r>
    </w:p>
    <w:p w14:paraId="018C1588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объяснять выражение «цветовой образ»;</w:t>
      </w:r>
    </w:p>
    <w:p w14:paraId="7622C11E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применять цвет в графических композициях как акцент или доминанту, объединённые одним стилем;</w:t>
      </w:r>
    </w:p>
    <w:p w14:paraId="2E579D61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723D4C74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34AB0384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применять печатное слово, типографскую строку в качестве элементов графической композиции;</w:t>
      </w:r>
    </w:p>
    <w:p w14:paraId="1FB29EB8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227FC26D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1A529150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6C9D6900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Социальное значение дизайна и архитектуры как среды жизни человека:</w:t>
      </w:r>
    </w:p>
    <w:p w14:paraId="6DD21504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14:paraId="2F7D2993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выполнять построение макета пространственно-объёмной композиции по его чертежу;</w:t>
      </w:r>
    </w:p>
    <w:p w14:paraId="6FB0AE43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681A3394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50399CB1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4D3D09AB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39A8B705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188202C0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4EB0419D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5AD1F0E9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4314026C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71ADB2A9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2FABFDE6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743827CF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295C2670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4F3B6270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343C5507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об истории костюма в истории разных эпох, характеризовать понятие моды в одежде;</w:t>
      </w:r>
    </w:p>
    <w:p w14:paraId="0996CE6E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797A001D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5863548A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75AF23A5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5AF77843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62CD7DFA" w14:textId="77777777" w:rsidR="00191EB7" w:rsidRPr="006633E8" w:rsidRDefault="00191EB7" w:rsidP="00191EB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14:paraId="0066BF48" w14:textId="77777777" w:rsidR="00191EB7" w:rsidRPr="006633E8" w:rsidRDefault="00191EB7" w:rsidP="00191EB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результатам реализации 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вариативного модуля</w:t>
      </w: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обучающийся получит следующие предметные результаты по отдельным темам программы по изобразительному искусству.</w:t>
      </w:r>
    </w:p>
    <w:p w14:paraId="00C4F05F" w14:textId="77777777" w:rsidR="00191EB7" w:rsidRPr="006633E8" w:rsidRDefault="00191EB7" w:rsidP="00191EB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1E461D5E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02E1717C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 и характеризовать роль визуального образа в синтетических искусствах;</w:t>
      </w:r>
    </w:p>
    <w:p w14:paraId="1DCB620A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1E7CD1C2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Художник и искусство театра:</w:t>
      </w:r>
    </w:p>
    <w:p w14:paraId="3587CBD4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об истории развития театра и жанровом многообразии театральных представлений;</w:t>
      </w:r>
    </w:p>
    <w:p w14:paraId="35A36161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о роли художника и видах профессиональной художнической деятельности в современном театре;</w:t>
      </w:r>
    </w:p>
    <w:p w14:paraId="57DB8627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 сценографии и символическом характере сценического образа;</w:t>
      </w:r>
    </w:p>
    <w:p w14:paraId="1BB65DB0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3E34E268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 Коровина, И. Билибина, А. Головина и других художников);</w:t>
      </w:r>
    </w:p>
    <w:p w14:paraId="0DDE95D6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2F26F55B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049F69E5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практический навык игрового одушевления куклы из простых бытовых предметов;</w:t>
      </w:r>
    </w:p>
    <w:p w14:paraId="72AE34C1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202AC3A8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Художественная фотография:</w:t>
      </w:r>
    </w:p>
    <w:p w14:paraId="23A0BB1B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6836C1B0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объяснять понятия «длительность экспозиции», «выдержка», «диафрагма»;</w:t>
      </w:r>
    </w:p>
    <w:p w14:paraId="17B176B3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0E236AE0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объяснять значение фотографий «</w:t>
      </w:r>
      <w:proofErr w:type="spellStart"/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Родиноведения</w:t>
      </w:r>
      <w:proofErr w:type="spellEnd"/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С.М. Прокудина-Горского для современных представлений об истории жизни в нашей стране;</w:t>
      </w:r>
    </w:p>
    <w:p w14:paraId="7FC7CF8A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различать и характеризовать различные жанры художественной фотографии;</w:t>
      </w:r>
    </w:p>
    <w:p w14:paraId="2F71DBDE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объяснять роль света как художественного средства в искусстве фотографии;</w:t>
      </w:r>
    </w:p>
    <w:p w14:paraId="3E0C9B81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04B68520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691DC742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36721661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51D15430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6697A42E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 значение репортажного жанра, роли журналистов-фотографов в истории ХХ в. и современном мире;</w:t>
      </w:r>
    </w:p>
    <w:p w14:paraId="62826462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иметь представление о </w:t>
      </w:r>
      <w:proofErr w:type="spellStart"/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фототворчестве</w:t>
      </w:r>
      <w:proofErr w:type="spellEnd"/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 Родченко, о </w:t>
      </w:r>
      <w:proofErr w:type="spellStart"/>
      <w:proofErr w:type="gramStart"/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том,как</w:t>
      </w:r>
      <w:proofErr w:type="spellEnd"/>
      <w:proofErr w:type="gramEnd"/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3F51DE1E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навыки компьютерной обработки и преобразования фотографий.</w:t>
      </w:r>
    </w:p>
    <w:p w14:paraId="42C2E88F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Изображение и искусство кино:</w:t>
      </w:r>
    </w:p>
    <w:p w14:paraId="4A60909D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об этапах в истории кино и его эволюции как искусства;</w:t>
      </w:r>
    </w:p>
    <w:p w14:paraId="7598A8A1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7C8A2145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об экранных искусствах как монтаже композиционно построенных кадров;</w:t>
      </w:r>
    </w:p>
    <w:p w14:paraId="5A2B4CC6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4A2D39BF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объяснять роль видео в современной бытовой культуре;</w:t>
      </w:r>
    </w:p>
    <w:p w14:paraId="440D2ADB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4831DE90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3C340D55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33F0599C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навык критического осмысления качества снятых роликов;</w:t>
      </w:r>
    </w:p>
    <w:p w14:paraId="26AA8672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76F495E8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2027E4F6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358778A0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опыт совместной творческой коллективной работы по созданию анимационного фильма.</w:t>
      </w:r>
    </w:p>
    <w:p w14:paraId="292B6200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Изобразительное искусство на телевидении:</w:t>
      </w:r>
    </w:p>
    <w:p w14:paraId="005B659B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4D55A959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о создателе телевидения – русском инженере Владимире Зворыкине;</w:t>
      </w:r>
    </w:p>
    <w:p w14:paraId="6A4EA475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осознавать роль телевидения в превращении мира в единое информационное пространство;</w:t>
      </w:r>
    </w:p>
    <w:p w14:paraId="6607FEA8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 многих направлениях деятельности и профессиях художника на телевидении;</w:t>
      </w:r>
    </w:p>
    <w:p w14:paraId="5BC17149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применять полученные знания и опыт творчества в работе школьного телевидения и студии мультимедиа;</w:t>
      </w:r>
    </w:p>
    <w:p w14:paraId="2723D9D5" w14:textId="77777777" w:rsidR="00191EB7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 образовательные задачи зрительской культуры и необходимость зрительских умений;</w:t>
      </w:r>
    </w:p>
    <w:p w14:paraId="79B779D3" w14:textId="60E4C605" w:rsidR="005E1BCC" w:rsidRPr="006633E8" w:rsidRDefault="00191EB7" w:rsidP="0019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0EC98C84" w14:textId="77777777" w:rsidR="005E1BCC" w:rsidRPr="006633E8" w:rsidRDefault="005E1BCC" w:rsidP="00373BBA">
      <w:pPr>
        <w:autoSpaceDE w:val="0"/>
        <w:autoSpaceDN w:val="0"/>
        <w:spacing w:after="25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81FF215" w14:textId="77777777" w:rsidR="00191EB7" w:rsidRPr="006633E8" w:rsidRDefault="00191EB7" w:rsidP="00191E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val="ru-RU" w:eastAsia="ru-RU"/>
        </w:rPr>
        <w:t>ТЕМАТИЧЕСКОЕ ПЛАНИРОВАНИЕ</w:t>
      </w:r>
    </w:p>
    <w:p w14:paraId="2C970ABD" w14:textId="77777777" w:rsidR="00191EB7" w:rsidRPr="006633E8" w:rsidRDefault="00191EB7" w:rsidP="00191E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val="ru-RU" w:eastAsia="ru-RU"/>
        </w:rPr>
      </w:pPr>
      <w:r w:rsidRPr="006633E8"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val="ru-RU" w:eastAsia="ru-RU"/>
        </w:rPr>
        <w:t>5 КЛАСС. МОДУЛЬ «ДЕКОРАТИВНО-ПРИКЛАДНОЕ И НАРОДНОЕ ИСКУССТВО»</w:t>
      </w:r>
    </w:p>
    <w:p w14:paraId="4FC3E52B" w14:textId="77777777" w:rsidR="00191EB7" w:rsidRPr="006633E8" w:rsidRDefault="00191EB7" w:rsidP="00191E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val="ru-RU" w:eastAsia="ru-RU"/>
        </w:rPr>
      </w:pPr>
    </w:p>
    <w:tbl>
      <w:tblPr>
        <w:tblW w:w="10353" w:type="dxa"/>
        <w:tblLayout w:type="fixed"/>
        <w:tblLook w:val="04A0" w:firstRow="1" w:lastRow="0" w:firstColumn="1" w:lastColumn="0" w:noHBand="0" w:noVBand="1"/>
      </w:tblPr>
      <w:tblGrid>
        <w:gridCol w:w="572"/>
        <w:gridCol w:w="4111"/>
        <w:gridCol w:w="709"/>
        <w:gridCol w:w="1417"/>
        <w:gridCol w:w="1418"/>
        <w:gridCol w:w="2126"/>
      </w:tblGrid>
      <w:tr w:rsidR="006633E8" w:rsidRPr="006633E8" w14:paraId="04AE7111" w14:textId="77777777" w:rsidTr="002E7F90">
        <w:trPr>
          <w:trHeight w:hRule="exact" w:val="348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0ECE5" w14:textId="77777777" w:rsidR="00683EF1" w:rsidRPr="006633E8" w:rsidRDefault="00683EF1" w:rsidP="002E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633E8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CFF88" w14:textId="77777777" w:rsidR="00683EF1" w:rsidRPr="006633E8" w:rsidRDefault="00683EF1" w:rsidP="002E7F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3E549" w14:textId="77777777" w:rsidR="00683EF1" w:rsidRPr="006633E8" w:rsidRDefault="00683EF1" w:rsidP="002E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01C66" w14:textId="77777777" w:rsidR="00683EF1" w:rsidRPr="006633E8" w:rsidRDefault="00683EF1" w:rsidP="002E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Электронные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цифровые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  <w:proofErr w:type="spellEnd"/>
          </w:p>
        </w:tc>
      </w:tr>
      <w:tr w:rsidR="006633E8" w:rsidRPr="006633E8" w14:paraId="5A015633" w14:textId="77777777" w:rsidTr="002E7F90">
        <w:trPr>
          <w:trHeight w:hRule="exact" w:val="540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3DE4" w14:textId="77777777" w:rsidR="00683EF1" w:rsidRPr="006633E8" w:rsidRDefault="00683EF1" w:rsidP="002E7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2DD0" w14:textId="77777777" w:rsidR="00683EF1" w:rsidRPr="006633E8" w:rsidRDefault="00683EF1" w:rsidP="002E7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58A89" w14:textId="77777777" w:rsidR="00683EF1" w:rsidRPr="006633E8" w:rsidRDefault="00683EF1" w:rsidP="002E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07AEB" w14:textId="77777777" w:rsidR="00683EF1" w:rsidRPr="006633E8" w:rsidRDefault="00683EF1" w:rsidP="002E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контрольные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85858" w14:textId="77777777" w:rsidR="00683EF1" w:rsidRPr="006633E8" w:rsidRDefault="00683EF1" w:rsidP="002E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130A" w14:textId="77777777" w:rsidR="00683EF1" w:rsidRPr="006633E8" w:rsidRDefault="00683EF1" w:rsidP="002E7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74025D75" w14:textId="77777777" w:rsidTr="002E7F90">
        <w:trPr>
          <w:trHeight w:hRule="exact" w:val="54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64AA9" w14:textId="05C46323" w:rsidR="00683EF1" w:rsidRPr="006633E8" w:rsidRDefault="008D6787" w:rsidP="002E7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AF815" w14:textId="389C8C80" w:rsidR="00683EF1" w:rsidRPr="006633E8" w:rsidRDefault="008D6787" w:rsidP="002E7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Введение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C0A6E" w14:textId="77777777" w:rsidR="00683EF1" w:rsidRPr="006633E8" w:rsidRDefault="00683EF1" w:rsidP="002E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8FEC5" w14:textId="77777777" w:rsidR="00683EF1" w:rsidRPr="006633E8" w:rsidRDefault="00683EF1" w:rsidP="002E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2991E" w14:textId="77777777" w:rsidR="00683EF1" w:rsidRPr="006633E8" w:rsidRDefault="00683EF1" w:rsidP="002E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8EDAB" w14:textId="77777777" w:rsidR="00683EF1" w:rsidRPr="006633E8" w:rsidRDefault="00683EF1" w:rsidP="002E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https://resh.edu.ru/subject/7/5/</w:t>
            </w:r>
          </w:p>
        </w:tc>
      </w:tr>
      <w:tr w:rsidR="006633E8" w:rsidRPr="00912905" w14:paraId="26ABDB5A" w14:textId="77777777" w:rsidTr="002E7F90">
        <w:trPr>
          <w:trHeight w:hRule="exact" w:val="7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499A2" w14:textId="25257C5F" w:rsidR="00683EF1" w:rsidRPr="006633E8" w:rsidRDefault="00683EF1" w:rsidP="002E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69612" w14:textId="3732EF46" w:rsidR="00683EF1" w:rsidRPr="006633E8" w:rsidRDefault="00683EF1" w:rsidP="002E7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Древние </w:t>
            </w:r>
            <w:r w:rsidR="008D6787"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корни народного искусства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80F8D" w14:textId="61470FFF" w:rsidR="00683EF1" w:rsidRPr="006633E8" w:rsidRDefault="008D6787" w:rsidP="002E7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953FD" w14:textId="77777777" w:rsidR="00683EF1" w:rsidRPr="006633E8" w:rsidRDefault="00683EF1" w:rsidP="002E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7DA7E" w14:textId="4B750274" w:rsidR="00683EF1" w:rsidRPr="006633E8" w:rsidRDefault="008D6787" w:rsidP="002E7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5D57B" w14:textId="77777777" w:rsidR="00683EF1" w:rsidRPr="006633E8" w:rsidRDefault="00683EF1" w:rsidP="002E7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/7/5/</w:t>
            </w:r>
          </w:p>
        </w:tc>
      </w:tr>
      <w:tr w:rsidR="006633E8" w:rsidRPr="00912905" w14:paraId="3759F177" w14:textId="77777777" w:rsidTr="002E7F90">
        <w:trPr>
          <w:trHeight w:hRule="exact" w:val="5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AD55A" w14:textId="0555A6A2" w:rsidR="00683EF1" w:rsidRPr="006633E8" w:rsidRDefault="008D6787" w:rsidP="002E7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7A65F" w14:textId="1750BF13" w:rsidR="00683EF1" w:rsidRPr="006633E8" w:rsidRDefault="008D6787" w:rsidP="002E7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Временная связь в народном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6920F" w14:textId="1942CCFC" w:rsidR="00683EF1" w:rsidRPr="006633E8" w:rsidRDefault="008D6787" w:rsidP="002E7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E138D" w14:textId="5C0350EA" w:rsidR="00683EF1" w:rsidRPr="006633E8" w:rsidRDefault="008D6787" w:rsidP="002E7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0FAB7" w14:textId="606DA74B" w:rsidR="00683EF1" w:rsidRPr="006633E8" w:rsidRDefault="008D6787" w:rsidP="002E7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F06EF" w14:textId="77777777" w:rsidR="00683EF1" w:rsidRPr="006633E8" w:rsidRDefault="00683EF1" w:rsidP="002E7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/7/5/</w:t>
            </w:r>
          </w:p>
        </w:tc>
      </w:tr>
      <w:tr w:rsidR="006633E8" w:rsidRPr="00912905" w14:paraId="30997F35" w14:textId="77777777" w:rsidTr="002E7F90">
        <w:trPr>
          <w:trHeight w:hRule="exact" w:val="5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138C7" w14:textId="39D9370B" w:rsidR="00683EF1" w:rsidRPr="006633E8" w:rsidRDefault="008D6787" w:rsidP="002E7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BD5E7" w14:textId="2264150F" w:rsidR="00683EF1" w:rsidRPr="006633E8" w:rsidRDefault="008D6787" w:rsidP="002E7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Декор - человек, общество, время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9CDD1" w14:textId="57E6B323" w:rsidR="00683EF1" w:rsidRPr="006633E8" w:rsidRDefault="008D6787" w:rsidP="002E7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9AF07" w14:textId="77777777" w:rsidR="00683EF1" w:rsidRPr="006633E8" w:rsidRDefault="00683EF1" w:rsidP="002E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AC9329" w14:textId="66A366E8" w:rsidR="00683EF1" w:rsidRPr="006633E8" w:rsidRDefault="008D6787" w:rsidP="002E7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649C9" w14:textId="77777777" w:rsidR="00683EF1" w:rsidRPr="006633E8" w:rsidRDefault="00683EF1" w:rsidP="002E7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/7/5/</w:t>
            </w:r>
          </w:p>
        </w:tc>
      </w:tr>
      <w:tr w:rsidR="006633E8" w:rsidRPr="00912905" w14:paraId="13BEF6F6" w14:textId="77777777" w:rsidTr="002E7F90">
        <w:trPr>
          <w:trHeight w:hRule="exact" w:val="75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1F045" w14:textId="669DAA7E" w:rsidR="00683EF1" w:rsidRPr="006633E8" w:rsidRDefault="008D6787" w:rsidP="002E7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B3CA4" w14:textId="5F1ABEF9" w:rsidR="00683EF1" w:rsidRPr="006633E8" w:rsidRDefault="008D6787" w:rsidP="002E7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Декоративное искусство в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совремнном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2348B" w14:textId="0776AF42" w:rsidR="00683EF1" w:rsidRPr="006633E8" w:rsidRDefault="008D6787" w:rsidP="002E7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6B7F3" w14:textId="7951649F" w:rsidR="00683EF1" w:rsidRPr="006633E8" w:rsidRDefault="008D6787" w:rsidP="002E7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BBE12" w14:textId="56DACFEF" w:rsidR="00683EF1" w:rsidRPr="006633E8" w:rsidRDefault="008D6787" w:rsidP="002E7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77561" w14:textId="77777777" w:rsidR="00683EF1" w:rsidRPr="006633E8" w:rsidRDefault="00683EF1" w:rsidP="002E7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/7/5/</w:t>
            </w:r>
          </w:p>
        </w:tc>
      </w:tr>
      <w:tr w:rsidR="00D850B2" w:rsidRPr="006633E8" w14:paraId="49B8DF01" w14:textId="77777777" w:rsidTr="002E7F90">
        <w:trPr>
          <w:trHeight w:hRule="exact" w:val="504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F313E" w14:textId="77777777" w:rsidR="00D850B2" w:rsidRPr="006633E8" w:rsidRDefault="00D850B2" w:rsidP="002E7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КОЛИЧЕСТВО ЧАСОВ ПО МОДУЛЮ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0ECCA" w14:textId="77777777" w:rsidR="00D850B2" w:rsidRPr="006633E8" w:rsidRDefault="00D850B2" w:rsidP="002E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8F659" w14:textId="77777777" w:rsidR="00D850B2" w:rsidRPr="006633E8" w:rsidRDefault="002E7F90" w:rsidP="002E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F7CA4" w14:textId="77777777" w:rsidR="00D850B2" w:rsidRPr="006633E8" w:rsidRDefault="002E7F90" w:rsidP="002E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D5DEB" w14:textId="77777777" w:rsidR="00D850B2" w:rsidRPr="006633E8" w:rsidRDefault="00D850B2" w:rsidP="002E7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51827B" w14:textId="77777777" w:rsidR="00176A73" w:rsidRPr="006633E8" w:rsidRDefault="00176A73" w:rsidP="008D6787">
      <w:pPr>
        <w:autoSpaceDE w:val="0"/>
        <w:autoSpaceDN w:val="0"/>
        <w:spacing w:after="258" w:line="233" w:lineRule="auto"/>
        <w:ind w:left="284"/>
        <w:rPr>
          <w:rFonts w:ascii="Times New Roman" w:eastAsia="Times New Roman" w:hAnsi="Times New Roman"/>
          <w:b/>
          <w:w w:val="101"/>
          <w:sz w:val="21"/>
          <w:szCs w:val="21"/>
          <w:lang w:val="ru-RU"/>
        </w:rPr>
      </w:pPr>
    </w:p>
    <w:p w14:paraId="66D9BBA1" w14:textId="6E01922C" w:rsidR="00373BBA" w:rsidRPr="006633E8" w:rsidRDefault="00585A5D" w:rsidP="008D6787">
      <w:pPr>
        <w:autoSpaceDE w:val="0"/>
        <w:autoSpaceDN w:val="0"/>
        <w:spacing w:after="258" w:line="233" w:lineRule="auto"/>
        <w:ind w:left="284"/>
        <w:rPr>
          <w:rFonts w:ascii="Times New Roman" w:eastAsia="Times New Roman" w:hAnsi="Times New Roman"/>
          <w:b/>
          <w:w w:val="101"/>
          <w:sz w:val="21"/>
          <w:szCs w:val="21"/>
          <w:lang w:val="ru-RU"/>
        </w:rPr>
      </w:pPr>
      <w:r w:rsidRPr="006633E8">
        <w:rPr>
          <w:rFonts w:ascii="Times New Roman" w:eastAsia="Times New Roman" w:hAnsi="Times New Roman"/>
          <w:b/>
          <w:w w:val="101"/>
          <w:sz w:val="21"/>
          <w:szCs w:val="21"/>
          <w:lang w:val="ru-RU"/>
        </w:rPr>
        <w:t>6 КЛАСС</w:t>
      </w:r>
      <w:r w:rsidR="008D6787" w:rsidRPr="006633E8">
        <w:rPr>
          <w:rFonts w:ascii="Times New Roman" w:eastAsia="Times New Roman" w:hAnsi="Times New Roman"/>
          <w:b/>
          <w:w w:val="101"/>
          <w:sz w:val="21"/>
          <w:szCs w:val="21"/>
          <w:lang w:val="ru-RU"/>
        </w:rPr>
        <w:br/>
      </w:r>
      <w:r w:rsidR="00373BBA" w:rsidRPr="006633E8">
        <w:rPr>
          <w:rFonts w:ascii="Times New Roman" w:eastAsia="Times New Roman" w:hAnsi="Times New Roman"/>
          <w:b/>
          <w:w w:val="101"/>
          <w:sz w:val="21"/>
          <w:szCs w:val="21"/>
          <w:lang w:val="ru-RU"/>
        </w:rPr>
        <w:t xml:space="preserve">ТЕМАТИЧЕСКОЕ ПЛАНИРОВАНИЕ МОДУЛЯ </w:t>
      </w:r>
      <w:r w:rsidRPr="006633E8">
        <w:rPr>
          <w:rFonts w:ascii="Times New Roman" w:eastAsia="Times New Roman" w:hAnsi="Times New Roman"/>
          <w:b/>
          <w:w w:val="101"/>
          <w:sz w:val="21"/>
          <w:szCs w:val="21"/>
          <w:lang w:val="ru-RU"/>
        </w:rPr>
        <w:t>«ЖИВОПИСЬ, ГРАФИКА, СКУЛЬПТУРА»</w:t>
      </w:r>
    </w:p>
    <w:tbl>
      <w:tblPr>
        <w:tblW w:w="10071" w:type="dxa"/>
        <w:jc w:val="center"/>
        <w:tblLayout w:type="fixed"/>
        <w:tblLook w:val="04A0" w:firstRow="1" w:lastRow="0" w:firstColumn="1" w:lastColumn="0" w:noHBand="0" w:noVBand="1"/>
      </w:tblPr>
      <w:tblGrid>
        <w:gridCol w:w="591"/>
        <w:gridCol w:w="4115"/>
        <w:gridCol w:w="708"/>
        <w:gridCol w:w="1276"/>
        <w:gridCol w:w="1396"/>
        <w:gridCol w:w="1985"/>
      </w:tblGrid>
      <w:tr w:rsidR="006633E8" w:rsidRPr="006633E8" w14:paraId="416BE351" w14:textId="77777777" w:rsidTr="008D6787">
        <w:trPr>
          <w:trHeight w:hRule="exact" w:val="348"/>
          <w:jc w:val="center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00666" w14:textId="77777777" w:rsidR="00373BBA" w:rsidRPr="006633E8" w:rsidRDefault="00373BBA" w:rsidP="00136D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44769205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633E8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25B01" w14:textId="77777777" w:rsidR="00373BBA" w:rsidRPr="006633E8" w:rsidRDefault="00373BBA" w:rsidP="00136D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A4168" w14:textId="77777777" w:rsidR="00373BBA" w:rsidRPr="006633E8" w:rsidRDefault="00373BBA" w:rsidP="00136D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BF8FC" w14:textId="77777777" w:rsidR="00373BBA" w:rsidRPr="006633E8" w:rsidRDefault="00373BBA" w:rsidP="00136D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Электронные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цифровые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  <w:proofErr w:type="spellEnd"/>
          </w:p>
        </w:tc>
      </w:tr>
      <w:tr w:rsidR="006633E8" w:rsidRPr="006633E8" w14:paraId="3DC8AD64" w14:textId="77777777" w:rsidTr="008D6787">
        <w:trPr>
          <w:trHeight w:hRule="exact" w:val="540"/>
          <w:jc w:val="center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795C" w14:textId="77777777" w:rsidR="00373BBA" w:rsidRPr="006633E8" w:rsidRDefault="00373BBA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9D96" w14:textId="77777777" w:rsidR="00373BBA" w:rsidRPr="006633E8" w:rsidRDefault="00373BBA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22AD4" w14:textId="77777777" w:rsidR="00373BBA" w:rsidRPr="006633E8" w:rsidRDefault="00373BBA" w:rsidP="00136D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41EEB7" w14:textId="77777777" w:rsidR="00373BBA" w:rsidRPr="006633E8" w:rsidRDefault="00373BBA" w:rsidP="00136D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контрольные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FCB4E" w14:textId="77777777" w:rsidR="00373BBA" w:rsidRPr="006633E8" w:rsidRDefault="00373BBA" w:rsidP="00136D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4D98" w14:textId="77777777" w:rsidR="00373BBA" w:rsidRPr="006633E8" w:rsidRDefault="00373BBA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912905" w14:paraId="31508575" w14:textId="77777777" w:rsidTr="008D6787">
        <w:trPr>
          <w:trHeight w:hRule="exact" w:val="542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03419" w14:textId="17109E29" w:rsidR="00373BBA" w:rsidRPr="006633E8" w:rsidRDefault="008D6787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B7B59" w14:textId="5C135899" w:rsidR="00373BBA" w:rsidRPr="006633E8" w:rsidRDefault="003D07FA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7DE1F" w14:textId="174E4606" w:rsidR="00373BBA" w:rsidRPr="006633E8" w:rsidRDefault="003D07FA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12E79" w14:textId="77777777" w:rsidR="00373BBA" w:rsidRPr="006633E8" w:rsidRDefault="00373BBA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077F3" w14:textId="171F6088" w:rsidR="00373BBA" w:rsidRPr="006633E8" w:rsidRDefault="003D07FA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694A0" w14:textId="77777777" w:rsidR="00373BBA" w:rsidRPr="006633E8" w:rsidRDefault="00373BBA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/7/6/</w:t>
            </w:r>
          </w:p>
        </w:tc>
      </w:tr>
      <w:tr w:rsidR="006633E8" w:rsidRPr="00912905" w14:paraId="79A7674F" w14:textId="77777777" w:rsidTr="008D6787">
        <w:trPr>
          <w:trHeight w:hRule="exact" w:val="732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CC97D" w14:textId="7390554C" w:rsidR="00373BBA" w:rsidRPr="006633E8" w:rsidRDefault="008D6787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AB3F4" w14:textId="2A6BE928" w:rsidR="00373BBA" w:rsidRPr="006633E8" w:rsidRDefault="003D07FA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Мир наших вещей. Натюрморт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64E90" w14:textId="4656AE07" w:rsidR="00373BBA" w:rsidRPr="006633E8" w:rsidRDefault="003D07FA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0C9A0" w14:textId="77777777" w:rsidR="00373BBA" w:rsidRPr="006633E8" w:rsidRDefault="00373BBA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3B465" w14:textId="50B8D341" w:rsidR="00373BBA" w:rsidRPr="006633E8" w:rsidRDefault="003D07FA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C8C84" w14:textId="77777777" w:rsidR="00373BBA" w:rsidRPr="006633E8" w:rsidRDefault="00373BBA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/7/6/</w:t>
            </w:r>
          </w:p>
        </w:tc>
      </w:tr>
      <w:tr w:rsidR="006633E8" w:rsidRPr="00912905" w14:paraId="076D04F2" w14:textId="77777777" w:rsidTr="008D6787">
        <w:trPr>
          <w:trHeight w:hRule="exact" w:val="54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34D38" w14:textId="03252C9D" w:rsidR="00373BBA" w:rsidRPr="006633E8" w:rsidRDefault="008D6787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61937" w14:textId="3D0EC945" w:rsidR="00373BBA" w:rsidRPr="006633E8" w:rsidRDefault="003D07FA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Взглянув на мир человека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20B79" w14:textId="065F1C63" w:rsidR="00373BBA" w:rsidRPr="006633E8" w:rsidRDefault="00373BBA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07FA"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F1F84" w14:textId="1C7FBF73" w:rsidR="00373BBA" w:rsidRPr="006633E8" w:rsidRDefault="003D07FA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8B66A" w14:textId="7C12B5A2" w:rsidR="00373BBA" w:rsidRPr="006633E8" w:rsidRDefault="003D07FA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AC179" w14:textId="77777777" w:rsidR="00373BBA" w:rsidRPr="006633E8" w:rsidRDefault="00373BBA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/7/6/</w:t>
            </w:r>
          </w:p>
        </w:tc>
      </w:tr>
      <w:tr w:rsidR="006633E8" w:rsidRPr="00912905" w14:paraId="7F502984" w14:textId="77777777" w:rsidTr="008D6787">
        <w:trPr>
          <w:trHeight w:hRule="exact" w:val="54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35E0D" w14:textId="442D3B02" w:rsidR="00373BBA" w:rsidRPr="006633E8" w:rsidRDefault="008D6787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C0406" w14:textId="617785EA" w:rsidR="00373BBA" w:rsidRPr="006633E8" w:rsidRDefault="003D07FA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Пространство и время в изобразительном искусстве. Пейзажи и тематическая картина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311DA" w14:textId="40FB5984" w:rsidR="00373BBA" w:rsidRPr="006633E8" w:rsidRDefault="00373BBA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07FA"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0B076" w14:textId="48DD33BB" w:rsidR="00373BBA" w:rsidRPr="006633E8" w:rsidRDefault="003D07FA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E77A9" w14:textId="6AB08580" w:rsidR="00373BBA" w:rsidRPr="006633E8" w:rsidRDefault="003D07FA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14B3D" w14:textId="77777777" w:rsidR="00373BBA" w:rsidRPr="006633E8" w:rsidRDefault="00373BBA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/7/6/</w:t>
            </w:r>
          </w:p>
        </w:tc>
      </w:tr>
      <w:tr w:rsidR="00972671" w:rsidRPr="00912905" w14:paraId="690B9BCA" w14:textId="77777777" w:rsidTr="007A3228">
        <w:trPr>
          <w:trHeight w:hRule="exact" w:val="540"/>
          <w:jc w:val="center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AAC35" w14:textId="4FF2B9D4" w:rsidR="00972671" w:rsidRPr="006633E8" w:rsidRDefault="00972671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КОЛИЧЕСТВО ЧАСОВ ПО МОДУЛЮ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D442B" w14:textId="1A49DB5C" w:rsidR="00972671" w:rsidRPr="00972671" w:rsidRDefault="00972671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D1A70" w14:textId="1E712440" w:rsidR="00972671" w:rsidRPr="006633E8" w:rsidRDefault="00972671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BF50F" w14:textId="105E20EE" w:rsidR="00972671" w:rsidRPr="006633E8" w:rsidRDefault="00972671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50708" w14:textId="77777777" w:rsidR="00972671" w:rsidRPr="00972671" w:rsidRDefault="00972671" w:rsidP="00136D3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bookmarkEnd w:id="4"/>
    </w:tbl>
    <w:p w14:paraId="73883ABF" w14:textId="77777777" w:rsidR="00BE484D" w:rsidRPr="006633E8" w:rsidRDefault="00BE484D" w:rsidP="00373BBA">
      <w:pPr>
        <w:autoSpaceDE w:val="0"/>
        <w:autoSpaceDN w:val="0"/>
        <w:spacing w:after="32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60D2BFB" w14:textId="238A81C6" w:rsidR="00373BBA" w:rsidRPr="006633E8" w:rsidRDefault="00585A5D" w:rsidP="003D07FA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w w:val="101"/>
          <w:sz w:val="24"/>
          <w:szCs w:val="24"/>
          <w:lang w:val="ru-RU"/>
        </w:rPr>
      </w:pPr>
      <w:r w:rsidRPr="006633E8">
        <w:rPr>
          <w:rFonts w:ascii="Times New Roman" w:eastAsia="Times New Roman" w:hAnsi="Times New Roman"/>
          <w:b/>
          <w:w w:val="101"/>
          <w:sz w:val="24"/>
          <w:szCs w:val="24"/>
          <w:lang w:val="ru-RU"/>
        </w:rPr>
        <w:t>7 КЛАСС</w:t>
      </w:r>
      <w:r w:rsidR="003D07FA" w:rsidRPr="006633E8">
        <w:rPr>
          <w:rFonts w:ascii="Times New Roman" w:eastAsia="Times New Roman" w:hAnsi="Times New Roman"/>
          <w:b/>
          <w:w w:val="101"/>
          <w:sz w:val="24"/>
          <w:szCs w:val="24"/>
          <w:lang w:val="ru-RU"/>
        </w:rPr>
        <w:br/>
      </w:r>
      <w:r w:rsidR="00373BBA" w:rsidRPr="006633E8">
        <w:rPr>
          <w:rFonts w:ascii="Times New Roman" w:eastAsia="Times New Roman" w:hAnsi="Times New Roman"/>
          <w:b/>
          <w:w w:val="101"/>
          <w:sz w:val="24"/>
          <w:szCs w:val="24"/>
          <w:lang w:val="ru-RU"/>
        </w:rPr>
        <w:t xml:space="preserve">ТЕМАТИЧЕСКОЕ ПЛАНИРОВАНИЕ МОДУЛЯ «АРХИТЕКТУРА И ДИЗАЙН» </w:t>
      </w:r>
      <w:r w:rsidRPr="006633E8">
        <w:rPr>
          <w:rFonts w:ascii="Times New Roman" w:eastAsia="Times New Roman" w:hAnsi="Times New Roman"/>
          <w:b/>
          <w:w w:val="101"/>
          <w:sz w:val="24"/>
          <w:szCs w:val="24"/>
          <w:lang w:val="ru-RU"/>
        </w:rPr>
        <w:t xml:space="preserve"> </w:t>
      </w:r>
    </w:p>
    <w:tbl>
      <w:tblPr>
        <w:tblW w:w="10071" w:type="dxa"/>
        <w:jc w:val="center"/>
        <w:tblLayout w:type="fixed"/>
        <w:tblLook w:val="04A0" w:firstRow="1" w:lastRow="0" w:firstColumn="1" w:lastColumn="0" w:noHBand="0" w:noVBand="1"/>
      </w:tblPr>
      <w:tblGrid>
        <w:gridCol w:w="591"/>
        <w:gridCol w:w="4115"/>
        <w:gridCol w:w="708"/>
        <w:gridCol w:w="1276"/>
        <w:gridCol w:w="1396"/>
        <w:gridCol w:w="1985"/>
      </w:tblGrid>
      <w:tr w:rsidR="006633E8" w:rsidRPr="006633E8" w14:paraId="3D1BD33D" w14:textId="77777777" w:rsidTr="00D52CCF">
        <w:trPr>
          <w:trHeight w:hRule="exact" w:val="348"/>
          <w:jc w:val="center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926DA" w14:textId="77777777" w:rsidR="003D07FA" w:rsidRPr="006633E8" w:rsidRDefault="003D07FA" w:rsidP="00D52C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633E8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423E8" w14:textId="77777777" w:rsidR="003D07FA" w:rsidRPr="006633E8" w:rsidRDefault="003D07FA" w:rsidP="00D52C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2434A" w14:textId="77777777" w:rsidR="003D07FA" w:rsidRPr="006633E8" w:rsidRDefault="003D07FA" w:rsidP="00D52C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C36B7" w14:textId="77777777" w:rsidR="003D07FA" w:rsidRPr="006633E8" w:rsidRDefault="003D07FA" w:rsidP="00D52C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Электронные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цифровые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  <w:proofErr w:type="spellEnd"/>
          </w:p>
        </w:tc>
      </w:tr>
      <w:tr w:rsidR="006633E8" w:rsidRPr="006633E8" w14:paraId="705A0B08" w14:textId="77777777" w:rsidTr="00D52CCF">
        <w:trPr>
          <w:trHeight w:hRule="exact" w:val="540"/>
          <w:jc w:val="center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8CF2" w14:textId="77777777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0C30" w14:textId="77777777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7530B" w14:textId="77777777" w:rsidR="003D07FA" w:rsidRPr="006633E8" w:rsidRDefault="003D07FA" w:rsidP="00D52C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9C362" w14:textId="77777777" w:rsidR="003D07FA" w:rsidRPr="006633E8" w:rsidRDefault="003D07FA" w:rsidP="00D52C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контрольные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96024" w14:textId="77777777" w:rsidR="003D07FA" w:rsidRPr="006633E8" w:rsidRDefault="003D07FA" w:rsidP="00D52C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213E" w14:textId="77777777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912905" w14:paraId="09C33C1F" w14:textId="77777777" w:rsidTr="00D52CCF">
        <w:trPr>
          <w:trHeight w:hRule="exact" w:val="542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624FF" w14:textId="77777777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62479" w14:textId="1A2A701A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Архитектура и дизайн – конструктивные виды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исскуства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22DFD" w14:textId="3BB9ED76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B42CF" w14:textId="66D7939E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F01CD" w14:textId="774706BC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4E006" w14:textId="77777777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/7/6/</w:t>
            </w:r>
          </w:p>
        </w:tc>
      </w:tr>
      <w:tr w:rsidR="006633E8" w:rsidRPr="00912905" w14:paraId="7DD67AC2" w14:textId="77777777" w:rsidTr="00D52CCF">
        <w:trPr>
          <w:trHeight w:hRule="exact" w:val="732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E620FE" w14:textId="77777777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C7ECD" w14:textId="068FBA38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Графический дизайн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93FBC" w14:textId="7ADA618A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EF127" w14:textId="26DCE618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647B3" w14:textId="0373DD0C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97266" w14:textId="77777777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/7/6/</w:t>
            </w:r>
          </w:p>
        </w:tc>
      </w:tr>
      <w:tr w:rsidR="006633E8" w:rsidRPr="00912905" w14:paraId="0CB2EFCE" w14:textId="77777777" w:rsidTr="00D52CCF">
        <w:trPr>
          <w:trHeight w:hRule="exact" w:val="54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305E29" w14:textId="77777777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92422" w14:textId="3E180ED3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Макетирование объемно-пространственных композиций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C1301" w14:textId="0EF3BCED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1E15B" w14:textId="37A37FFA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F51A6" w14:textId="16717649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C353C" w14:textId="77777777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/7/6/</w:t>
            </w:r>
          </w:p>
        </w:tc>
      </w:tr>
      <w:tr w:rsidR="006633E8" w:rsidRPr="00912905" w14:paraId="25E93078" w14:textId="77777777" w:rsidTr="00D52CCF">
        <w:trPr>
          <w:trHeight w:hRule="exact" w:val="54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65D5E" w14:textId="77777777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8CD71" w14:textId="32893B6B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Дизайн и архитектура как среда жизни человека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E5046" w14:textId="63039BBD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A80AC" w14:textId="1C7A7D00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7080C" w14:textId="612D4A2F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C8BBB" w14:textId="77777777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/7/6/</w:t>
            </w:r>
          </w:p>
        </w:tc>
      </w:tr>
      <w:tr w:rsidR="006633E8" w:rsidRPr="00912905" w14:paraId="6FE2BC3B" w14:textId="77777777" w:rsidTr="00D52CCF">
        <w:trPr>
          <w:trHeight w:hRule="exact" w:val="54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AF3602" w14:textId="685C09C9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7D3DA" w14:textId="55E36450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725F7" w14:textId="2183E928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8516B" w14:textId="5C947594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843CB" w14:textId="1952515F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DBF5B" w14:textId="0AEC9BB0" w:rsidR="003D07FA" w:rsidRPr="006633E8" w:rsidRDefault="003D07FA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/7/6/</w:t>
            </w:r>
          </w:p>
        </w:tc>
      </w:tr>
      <w:tr w:rsidR="00776C2E" w:rsidRPr="00912905" w14:paraId="6EBE7805" w14:textId="77777777" w:rsidTr="00ED3C25">
        <w:trPr>
          <w:trHeight w:hRule="exact" w:val="540"/>
          <w:jc w:val="center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4322F" w14:textId="066CB3CE" w:rsidR="00776C2E" w:rsidRPr="006633E8" w:rsidRDefault="00776C2E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КОЛИЧЕСТВО ЧАСОВ ПО МОДУЛЮ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5F763" w14:textId="48A8744A" w:rsidR="00776C2E" w:rsidRPr="006633E8" w:rsidRDefault="00776C2E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0614A" w14:textId="01820AB0" w:rsidR="00776C2E" w:rsidRPr="006633E8" w:rsidRDefault="00776C2E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122EE" w14:textId="686EF9C7" w:rsidR="00776C2E" w:rsidRPr="006633E8" w:rsidRDefault="00776C2E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5F680" w14:textId="77777777" w:rsidR="00776C2E" w:rsidRPr="00776C2E" w:rsidRDefault="00776C2E" w:rsidP="00D52CC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C17D94C" w14:textId="77777777" w:rsidR="00373BBA" w:rsidRPr="006633E8" w:rsidRDefault="00373BBA" w:rsidP="00373BB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F8312B" w14:textId="77777777" w:rsidR="00FA5F6F" w:rsidRPr="006633E8" w:rsidRDefault="00FA5F6F" w:rsidP="00373BB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832281" w14:textId="77777777" w:rsidR="00585A5D" w:rsidRPr="006633E8" w:rsidRDefault="00585A5D" w:rsidP="008C1B1D">
      <w:pPr>
        <w:autoSpaceDE w:val="0"/>
        <w:autoSpaceDN w:val="0"/>
        <w:spacing w:after="3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33E8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14:paraId="1ECF6736" w14:textId="77777777" w:rsidR="00373BBA" w:rsidRPr="006633E8" w:rsidRDefault="00373BBA" w:rsidP="008C1B1D">
      <w:pPr>
        <w:autoSpaceDE w:val="0"/>
        <w:autoSpaceDN w:val="0"/>
        <w:spacing w:after="3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3E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ПОУРОЧНОЕ ПЛАНИРОВАНИЕ</w:t>
      </w:r>
    </w:p>
    <w:tbl>
      <w:tblPr>
        <w:tblW w:w="105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5025"/>
        <w:gridCol w:w="635"/>
        <w:gridCol w:w="1448"/>
        <w:gridCol w:w="1494"/>
        <w:gridCol w:w="863"/>
        <w:gridCol w:w="649"/>
      </w:tblGrid>
      <w:tr w:rsidR="006633E8" w:rsidRPr="006633E8" w14:paraId="39ECF7A1" w14:textId="77777777" w:rsidTr="005567F2">
        <w:trPr>
          <w:trHeight w:val="4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B74CE0" w14:textId="77777777" w:rsidR="00373BBA" w:rsidRPr="006633E8" w:rsidRDefault="00373BBA" w:rsidP="00136D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0CEC94" w14:textId="77777777" w:rsidR="00373BBA" w:rsidRPr="006633E8" w:rsidRDefault="00373BBA" w:rsidP="00136D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DCB8A0" w14:textId="77777777" w:rsidR="00373BBA" w:rsidRPr="006633E8" w:rsidRDefault="00373BBA" w:rsidP="00136D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A3C5EE" w14:textId="77777777" w:rsidR="00373BBA" w:rsidRPr="006633E8" w:rsidRDefault="00373BBA" w:rsidP="00136D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изучения</w:t>
            </w:r>
            <w:proofErr w:type="spellEnd"/>
          </w:p>
        </w:tc>
      </w:tr>
      <w:tr w:rsidR="006633E8" w:rsidRPr="006633E8" w14:paraId="712FA9E8" w14:textId="77777777" w:rsidTr="005567F2">
        <w:trPr>
          <w:trHeight w:val="3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4AFDB" w14:textId="77777777" w:rsidR="00373BBA" w:rsidRPr="006633E8" w:rsidRDefault="00373BBA" w:rsidP="00136D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B52A1" w14:textId="77777777" w:rsidR="00373BBA" w:rsidRPr="006633E8" w:rsidRDefault="00373BBA" w:rsidP="00136D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DDBDCF" w14:textId="77777777" w:rsidR="00373BBA" w:rsidRPr="006633E8" w:rsidRDefault="00373BBA" w:rsidP="00136D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C78771" w14:textId="77777777" w:rsidR="00373BBA" w:rsidRPr="006633E8" w:rsidRDefault="00373BBA" w:rsidP="00136D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контрольные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A3BA57" w14:textId="77777777" w:rsidR="00373BBA" w:rsidRPr="006633E8" w:rsidRDefault="00373BBA" w:rsidP="00136D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06F99" w14:textId="77777777" w:rsidR="00373BBA" w:rsidRPr="006633E8" w:rsidRDefault="00373BBA" w:rsidP="00136D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6322D" w14:textId="77777777" w:rsidR="00373BBA" w:rsidRPr="006633E8" w:rsidRDefault="00373BBA" w:rsidP="00136D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proofErr w:type="spellEnd"/>
          </w:p>
        </w:tc>
      </w:tr>
      <w:tr w:rsidR="006633E8" w:rsidRPr="006633E8" w14:paraId="057752EE" w14:textId="77777777" w:rsidTr="005567F2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962703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D1C494" w14:textId="2888B1D2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F9EE3C" w14:textId="090E884C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355B7F" w14:textId="53817261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03FFF7" w14:textId="388EFB40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7F5EB3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60ED2B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65BF4AC9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B532CD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7F1276" w14:textId="5AA26ECE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Древние образы в народном искусстве: создаем рисунки или лепим узоры.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F3F0B0" w14:textId="04C2F632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657624" w14:textId="2489D9BF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7213A0" w14:textId="7C760549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67C51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007619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66F26218" w14:textId="77777777" w:rsidTr="005567F2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A4F993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078692" w14:textId="226F6279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Убранство русских избы: выполняем фрагмент украшения избы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EDD507" w14:textId="126EAF11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126D98" w14:textId="773A9EC6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034A64" w14:textId="1198F8A0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49C6ED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6161D1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64BC23AF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AA2462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42B27F" w14:textId="6E210B72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Внутренний мир русских избы: изображение крестьянского интерьера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C68562" w14:textId="33937CE2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F7D2E0" w14:textId="4D6FBFF5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619FC8" w14:textId="2767FEF5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3BB5A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B42354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173BAFF5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B1DD13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7AD5FA" w14:textId="7EDEDC1B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6FBAE1" w14:textId="102854BD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610228" w14:textId="343A337B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9CB01E" w14:textId="1C99069E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1D44D8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E6D30F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057B730A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DA04BF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F4FCD0" w14:textId="3E3A21C5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Конструкция и декор предметов народного быта (продолжение): выполняем эскиз росписи прялки или посуды.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9380D8" w14:textId="48975240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C2AAAC" w14:textId="29F802CF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1A57E9" w14:textId="03162251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AB4DCE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D4883D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4DF99A4D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F9092B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E19BD9" w14:textId="286AF5A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Русская народная вышивка: выполняем эскиз орнамента вышивки полотенца.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24BCF5" w14:textId="437CAAB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71D6C7" w14:textId="4E8200F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49469F" w14:textId="013F9A4B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26E954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D1F6E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0BFACE81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A15BCD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4BD3E3" w14:textId="13ECF630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Народный праздничный костюм: сделать эскиз народного праздничного костюма северных или южных регионов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0C9498" w14:textId="5502F18E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AD38B3" w14:textId="4095A4A0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650EB0" w14:textId="77E6DDE3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F11962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6774DB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704E93C6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D0CF48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993629" w14:textId="07096FE1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орнаментализацию</w:t>
            </w:r>
            <w:proofErr w:type="spellEnd"/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 xml:space="preserve"> народного праздничного костюма.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BF928B" w14:textId="6B42CD44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65BB8F" w14:textId="5E124BD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D9275A" w14:textId="7E9B5C88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C78FB2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E07DFF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29C1ED59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88019A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B22F5D" w14:textId="2F375E3F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Народные праздничные личные обряды: проведение конкурсов, ролевых и интерактивных игр или квестов.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CFC207" w14:textId="2683CE99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5345B5" w14:textId="01B55264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A60F50" w14:textId="70DF9F3E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A652BF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C12554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6935E61A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BB340B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C85321" w14:textId="537E9F60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Древние образы в современных народных игрушках: создаем игрушки пластической формы.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29D740" w14:textId="1A00ACA6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33B048" w14:textId="49BE9679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FE81B6" w14:textId="15C26542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C30EDE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1E15C4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04C28A2A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C974D8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9476E8" w14:textId="29DF9FDC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Древние образы в современных народных игрушках (продолжение): рисуем 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A28676" w14:textId="40994B34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0D312A" w14:textId="5A6AFDBC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23D8FF" w14:textId="50DA1E8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48861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4C8622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48F3F2AE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3B2F7F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99E47F" w14:textId="614D5433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DF88F3" w14:textId="46B78912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957737" w14:textId="7E7D88BD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0B67DF" w14:textId="11E71B84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9CCF9F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D5D909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344EC3DB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B1D0D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A54A21" w14:textId="2917C97E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 xml:space="preserve">Городецкая роспись: выполняем творческие работы. </w:t>
            </w:r>
            <w:proofErr w:type="spellStart"/>
            <w:r w:rsidRPr="006633E8">
              <w:rPr>
                <w:rFonts w:ascii="XO Thames" w:hAnsi="XO Thames"/>
                <w:sz w:val="18"/>
                <w:szCs w:val="16"/>
              </w:rPr>
              <w:t>Золотая</w:t>
            </w:r>
            <w:proofErr w:type="spellEnd"/>
            <w:r w:rsidRPr="006633E8">
              <w:rPr>
                <w:rFonts w:ascii="XO Thames" w:hAnsi="XO Thames"/>
                <w:sz w:val="18"/>
                <w:szCs w:val="16"/>
              </w:rPr>
              <w:t xml:space="preserve"> </w:t>
            </w:r>
            <w:proofErr w:type="spellStart"/>
            <w:r w:rsidRPr="006633E8">
              <w:rPr>
                <w:rFonts w:ascii="XO Thames" w:hAnsi="XO Thames"/>
                <w:sz w:val="18"/>
                <w:szCs w:val="16"/>
              </w:rPr>
              <w:t>Хохлома</w:t>
            </w:r>
            <w:proofErr w:type="spellEnd"/>
            <w:r w:rsidRPr="006633E8">
              <w:rPr>
                <w:rFonts w:ascii="XO Thames" w:hAnsi="XO Thames"/>
                <w:sz w:val="18"/>
                <w:szCs w:val="16"/>
              </w:rPr>
              <w:t xml:space="preserve">: </w:t>
            </w:r>
            <w:proofErr w:type="spellStart"/>
            <w:r w:rsidRPr="006633E8">
              <w:rPr>
                <w:rFonts w:ascii="XO Thames" w:hAnsi="XO Thames"/>
                <w:sz w:val="18"/>
                <w:szCs w:val="16"/>
              </w:rPr>
              <w:t>выполняем</w:t>
            </w:r>
            <w:proofErr w:type="spellEnd"/>
            <w:r w:rsidRPr="006633E8">
              <w:rPr>
                <w:rFonts w:ascii="XO Thames" w:hAnsi="XO Thames"/>
                <w:sz w:val="18"/>
                <w:szCs w:val="16"/>
              </w:rPr>
              <w:t xml:space="preserve"> </w:t>
            </w:r>
            <w:proofErr w:type="spellStart"/>
            <w:r w:rsidRPr="006633E8">
              <w:rPr>
                <w:rFonts w:ascii="XO Thames" w:hAnsi="XO Thames"/>
                <w:sz w:val="18"/>
                <w:szCs w:val="16"/>
              </w:rPr>
              <w:t>роспись</w:t>
            </w:r>
            <w:proofErr w:type="spellEnd"/>
            <w:r w:rsidRPr="006633E8">
              <w:rPr>
                <w:rFonts w:ascii="XO Thames" w:hAnsi="XO Thames"/>
                <w:sz w:val="18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19AA28" w14:textId="19D4580B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A19607" w14:textId="45114292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0547AF" w14:textId="5261BEED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9BE6CF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F24BB2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79EB7BFB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BC7A61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AFC290" w14:textId="72433DF3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proofErr w:type="spellStart"/>
            <w:r w:rsidRPr="006633E8">
              <w:rPr>
                <w:rFonts w:ascii="XO Thames" w:hAnsi="XO Thames"/>
                <w:sz w:val="18"/>
                <w:szCs w:val="16"/>
              </w:rPr>
              <w:t>Комплексная</w:t>
            </w:r>
            <w:proofErr w:type="spellEnd"/>
            <w:r w:rsidRPr="006633E8">
              <w:rPr>
                <w:rFonts w:ascii="XO Thames" w:hAnsi="XO Thames"/>
                <w:sz w:val="18"/>
                <w:szCs w:val="16"/>
              </w:rPr>
              <w:t xml:space="preserve"> </w:t>
            </w:r>
            <w:proofErr w:type="spellStart"/>
            <w:r w:rsidRPr="006633E8">
              <w:rPr>
                <w:rFonts w:ascii="XO Thames" w:hAnsi="XO Thames"/>
                <w:sz w:val="18"/>
                <w:szCs w:val="16"/>
              </w:rPr>
              <w:t>контрольная</w:t>
            </w:r>
            <w:proofErr w:type="spellEnd"/>
            <w:r w:rsidRPr="006633E8">
              <w:rPr>
                <w:rFonts w:ascii="XO Thames" w:hAnsi="XO Thames"/>
                <w:sz w:val="18"/>
                <w:szCs w:val="16"/>
              </w:rPr>
              <w:t xml:space="preserve"> </w:t>
            </w:r>
            <w:proofErr w:type="spellStart"/>
            <w:r w:rsidRPr="006633E8">
              <w:rPr>
                <w:rFonts w:ascii="XO Thames" w:hAnsi="XO Thames"/>
                <w:sz w:val="18"/>
                <w:szCs w:val="16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C7FAA8" w14:textId="42474EDC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E7F20B" w14:textId="2AFC57C5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3D894E" w14:textId="34D4690C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C9522B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623DD8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1A86DD3C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003754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0E2212" w14:textId="2F356C59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 xml:space="preserve">Искусство </w:t>
            </w:r>
            <w:proofErr w:type="spellStart"/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Жостова</w:t>
            </w:r>
            <w:proofErr w:type="spellEnd"/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: выполнить аппликацию фрагмента росписи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3DDC57" w14:textId="3C931504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3ABA3C" w14:textId="3BAAF9B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079EB0" w14:textId="4E72FBFA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5F8866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008F50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60C9C2D5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E2134C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0B35E7" w14:textId="6817B730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Искусство лаковой живописи (Федоскино, Палех, Мстера, Холуй): выполняем творческие работы по мотивам оживленной лаковой живописи.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1FE351" w14:textId="34A40AEA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6072C5" w14:textId="7AC4DD70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1FA8F6" w14:textId="7D6B809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A1C47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FA5CE0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7DA3FFFF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44594B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226C02" w14:textId="317BBACD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Щепа. Роспись по любу и дереву. Тиснение и резьба по бересте: выполнить творческую работу по мотивам мезенской росписи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9679CB" w14:textId="197D3ACD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CB3E41" w14:textId="29510133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2037D3" w14:textId="78DF7F18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0A8F5D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2ACA69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217DE087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A0E262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19901D" w14:textId="68DF3071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BA5916" w14:textId="0F3BE78A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F895CD" w14:textId="7174C2E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97E091" w14:textId="131CCA8F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8F07B2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271C8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577E2574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1B561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C268ED" w14:textId="50853BAB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Для украшения: социальная роль декоративного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402B55" w14:textId="038CB716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CB308C" w14:textId="07E5E22C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124E70" w14:textId="568FDD91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5807E4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336A34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62E6B0F7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6FC7CE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50FC8E" w14:textId="4A629EFC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F5C1CF" w14:textId="28A6440D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18DD18" w14:textId="03C43CF4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E6B2B8" w14:textId="6360183C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62FDE2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B2940E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207F9417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1FEE03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FAD3B7" w14:textId="17EC3E1F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98D929" w14:textId="13E0A715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CFF73F" w14:textId="5C34F4C5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4D27AB" w14:textId="4E217524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F7A7A8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E7BE62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03A1F8E7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60EBB4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3F3ED1" w14:textId="7AFEE55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Одежда говорит о человеке: выполнить коллективную работу «Бал во дворце» (интерьер)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59BD60" w14:textId="7E25DAF8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C309FA" w14:textId="1123ADC6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62B0A2" w14:textId="251CBF83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1F1782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D5BC34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6570239B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D65981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34B4C7" w14:textId="6EB0D75B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Одежда говорит о человеке (продолжение 1): изображение фигуры людей в костюмах для коллективной работы «Бал во дворце»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082D82" w14:textId="229EF7B8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C68768" w14:textId="470D1B2D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455694" w14:textId="7662BDF1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176CA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AFB999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5631C038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12E96C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918E3A" w14:textId="46031F43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0A378B" w14:textId="1FD7E909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017542" w14:textId="46963B8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FC53CB" w14:textId="3B719278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278576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37DD4E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776470DF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A7F7BD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D7EDDE" w14:textId="3CD2A111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CD402E" w14:textId="7C998ED8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23F915" w14:textId="5C410D8A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176256" w14:textId="1DF8C9E0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245091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337D8D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1E53CE12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4B20D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944B99" w14:textId="1BCA394A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О чем рассказывают нам гербы и эмблемы (продолжение): создаем эскиз герба в цвете.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250EAA" w14:textId="064D50AC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B060C2" w14:textId="633087B2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7CB384" w14:textId="45F67E96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FF9BE7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0CDBAA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0632E258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153CB1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C615F7" w14:textId="1F1843C9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Роль декоративного искусства в жизни человека и общества: определение роли декоративно-прикладного искусства в жизни современного человека и обсуждаем материалы по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455907" w14:textId="1E949BF8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755982" w14:textId="458BBC46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F77C48" w14:textId="7288598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67CEDF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77FD08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2C2165CD" w14:textId="77777777" w:rsidTr="005567F2">
        <w:trPr>
          <w:trHeight w:val="4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21F38D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896128" w14:textId="2979CF7A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Современное выставочное пространство: делаем проект-эскиз панно для школьного пространства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611BD0" w14:textId="61B65DC1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74E40F" w14:textId="6CCF9D2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5E0A0F" w14:textId="12A77106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B4CFF9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9B33DD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59D74FE2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4B2C03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E42DF5" w14:textId="0201F8CC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C3D2B1" w14:textId="09CAA903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769D1A" w14:textId="4A6534D8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75CF41" w14:textId="1F64C0B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9CBE2A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382B0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111C4B48" w14:textId="77777777" w:rsidTr="005567F2">
        <w:trPr>
          <w:trHeight w:val="6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206E9D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404AE2" w14:textId="7821599E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85B5BD" w14:textId="39051FF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99F43E" w14:textId="0F1EE7EC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3BCD88" w14:textId="2A5A8D33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48C089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0F116D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06B5D72A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80C3FB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EB17DA" w14:textId="3F59731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>Нарядные декоративные вазы: выполняем практическую работу по изготовлению декоративных ваз.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FECB5A" w14:textId="48A67783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CC2EA2" w14:textId="02C2DFBD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25EF1F" w14:textId="7B1C8E6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532BD1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C4A33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52AFFB70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0C0E7F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94E65E" w14:textId="710B0415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XO Thames" w:hAnsi="XO Thames"/>
                <w:sz w:val="18"/>
                <w:szCs w:val="16"/>
                <w:lang w:val="ru-RU"/>
              </w:rPr>
              <w:t xml:space="preserve">Декоративные игрушки из мочала: выполняем коллективную работу из материала. </w:t>
            </w:r>
            <w:proofErr w:type="spellStart"/>
            <w:r w:rsidRPr="006633E8">
              <w:rPr>
                <w:rFonts w:ascii="XO Thames" w:hAnsi="XO Thames"/>
                <w:sz w:val="18"/>
                <w:szCs w:val="16"/>
              </w:rPr>
              <w:t>Декоративные</w:t>
            </w:r>
            <w:proofErr w:type="spellEnd"/>
            <w:r w:rsidRPr="006633E8">
              <w:rPr>
                <w:rFonts w:ascii="XO Thames" w:hAnsi="XO Thames"/>
                <w:sz w:val="18"/>
                <w:szCs w:val="16"/>
              </w:rPr>
              <w:t xml:space="preserve"> </w:t>
            </w:r>
            <w:proofErr w:type="spellStart"/>
            <w:r w:rsidRPr="006633E8">
              <w:rPr>
                <w:rFonts w:ascii="XO Thames" w:hAnsi="XO Thames"/>
                <w:sz w:val="18"/>
                <w:szCs w:val="16"/>
              </w:rPr>
              <w:t>куклы</w:t>
            </w:r>
            <w:proofErr w:type="spellEnd"/>
            <w:r w:rsidRPr="006633E8">
              <w:rPr>
                <w:rFonts w:ascii="XO Thames" w:hAnsi="XO Thames"/>
                <w:sz w:val="18"/>
                <w:szCs w:val="16"/>
              </w:rPr>
              <w:t xml:space="preserve">: </w:t>
            </w:r>
            <w:proofErr w:type="spellStart"/>
            <w:r w:rsidRPr="006633E8">
              <w:rPr>
                <w:rFonts w:ascii="XO Thames" w:hAnsi="XO Thames"/>
                <w:sz w:val="18"/>
                <w:szCs w:val="16"/>
              </w:rPr>
              <w:t>выполняем</w:t>
            </w:r>
            <w:proofErr w:type="spellEnd"/>
            <w:r w:rsidRPr="006633E8">
              <w:rPr>
                <w:rFonts w:ascii="XO Thames" w:hAnsi="XO Thames"/>
                <w:sz w:val="18"/>
                <w:szCs w:val="16"/>
              </w:rPr>
              <w:t xml:space="preserve"> </w:t>
            </w:r>
            <w:proofErr w:type="spellStart"/>
            <w:r w:rsidRPr="006633E8">
              <w:rPr>
                <w:rFonts w:ascii="XO Thames" w:hAnsi="XO Thames"/>
                <w:sz w:val="18"/>
                <w:szCs w:val="16"/>
              </w:rPr>
              <w:t>практическую</w:t>
            </w:r>
            <w:proofErr w:type="spellEnd"/>
            <w:r w:rsidRPr="006633E8">
              <w:rPr>
                <w:rFonts w:ascii="XO Thames" w:hAnsi="XO Thames"/>
                <w:sz w:val="18"/>
                <w:szCs w:val="16"/>
              </w:rPr>
              <w:t xml:space="preserve"> </w:t>
            </w:r>
            <w:proofErr w:type="spellStart"/>
            <w:r w:rsidRPr="006633E8">
              <w:rPr>
                <w:rFonts w:ascii="XO Thames" w:hAnsi="XO Thames"/>
                <w:sz w:val="18"/>
                <w:szCs w:val="16"/>
              </w:rPr>
              <w:t>работу</w:t>
            </w:r>
            <w:proofErr w:type="spellEnd"/>
            <w:r w:rsidRPr="006633E8">
              <w:rPr>
                <w:rFonts w:ascii="XO Thames" w:hAnsi="XO Thames"/>
                <w:sz w:val="18"/>
                <w:szCs w:val="16"/>
              </w:rPr>
              <w:t xml:space="preserve"> по </w:t>
            </w:r>
            <w:proofErr w:type="spellStart"/>
            <w:r w:rsidRPr="006633E8">
              <w:rPr>
                <w:rFonts w:ascii="XO Thames" w:hAnsi="XO Thames"/>
                <w:sz w:val="18"/>
                <w:szCs w:val="16"/>
              </w:rPr>
              <w:t>изготовлению</w:t>
            </w:r>
            <w:proofErr w:type="spellEnd"/>
            <w:r w:rsidRPr="006633E8">
              <w:rPr>
                <w:rFonts w:ascii="XO Thames" w:hAnsi="XO Thames"/>
                <w:sz w:val="18"/>
                <w:szCs w:val="16"/>
              </w:rPr>
              <w:t xml:space="preserve"> </w:t>
            </w:r>
            <w:proofErr w:type="spellStart"/>
            <w:r w:rsidRPr="006633E8">
              <w:rPr>
                <w:rFonts w:ascii="XO Thames" w:hAnsi="XO Thames"/>
                <w:sz w:val="18"/>
                <w:szCs w:val="16"/>
              </w:rPr>
              <w:t>куклы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5681E3" w14:textId="5BFAC8AB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C19DDC" w14:textId="43B94BA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D1C3D5" w14:textId="03120604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52A41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6DB46F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4E2B718A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4DCDEE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E1FFEB" w14:textId="171AA223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18"/>
                <w:szCs w:val="16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Промежуточная аттестация. Комплексная контрольная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23E01F" w14:textId="1BEFD679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59C194" w14:textId="32D45FA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642D13" w14:textId="2A2F8D78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21F15E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357737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706" w:rsidRPr="00E45706" w14:paraId="697EB1ED" w14:textId="77777777" w:rsidTr="002D300D">
        <w:trPr>
          <w:trHeight w:val="2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AF9844" w14:textId="0C5D82CF" w:rsidR="00E45706" w:rsidRPr="006633E8" w:rsidRDefault="00E45706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33E8">
              <w:rPr>
                <w:rFonts w:ascii="XO Thames" w:hAnsi="XO Thames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714B29" w14:textId="31ACC051" w:rsidR="00E45706" w:rsidRPr="00E45706" w:rsidRDefault="00E45706" w:rsidP="005567F2">
            <w:pPr>
              <w:spacing w:line="240" w:lineRule="auto"/>
              <w:rPr>
                <w:rFonts w:ascii="XO Thames" w:hAnsi="XO Thames"/>
                <w:lang w:val="ru-RU"/>
              </w:rPr>
            </w:pPr>
            <w:r>
              <w:rPr>
                <w:rFonts w:ascii="XO Thames" w:hAnsi="XO Thames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5D314C" w14:textId="4B5AB3F9" w:rsidR="00E45706" w:rsidRPr="00E45706" w:rsidRDefault="00E45706" w:rsidP="005567F2">
            <w:pPr>
              <w:spacing w:line="240" w:lineRule="auto"/>
              <w:rPr>
                <w:rFonts w:ascii="XO Thames" w:hAnsi="XO Thames"/>
                <w:lang w:val="ru-RU"/>
              </w:rPr>
            </w:pPr>
            <w:r>
              <w:rPr>
                <w:rFonts w:ascii="XO Thames" w:hAnsi="XO Thames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38FC6F" w14:textId="1D6F10D3" w:rsidR="00E45706" w:rsidRPr="00E45706" w:rsidRDefault="00E45706" w:rsidP="005567F2">
            <w:pPr>
              <w:spacing w:line="240" w:lineRule="auto"/>
              <w:rPr>
                <w:rFonts w:ascii="XO Thames" w:hAnsi="XO Thames"/>
                <w:lang w:val="ru-RU"/>
              </w:rPr>
            </w:pPr>
            <w:r>
              <w:rPr>
                <w:rFonts w:ascii="XO Thames" w:hAnsi="XO Thames"/>
                <w:lang w:val="ru-RU"/>
              </w:rPr>
              <w:t>32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B24E9E" w14:textId="77777777" w:rsidR="00E45706" w:rsidRPr="00E45706" w:rsidRDefault="00E45706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3AF9F02" w14:textId="77777777" w:rsidR="00373BBA" w:rsidRPr="006633E8" w:rsidRDefault="00373BBA" w:rsidP="006009EF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sz w:val="24"/>
        </w:rPr>
      </w:pPr>
    </w:p>
    <w:p w14:paraId="337414CD" w14:textId="77777777" w:rsidR="008C1B1D" w:rsidRPr="006633E8" w:rsidRDefault="008C1B1D" w:rsidP="006009EF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sz w:val="24"/>
        </w:rPr>
      </w:pPr>
    </w:p>
    <w:p w14:paraId="074EC6BB" w14:textId="77777777" w:rsidR="008C1B1D" w:rsidRPr="006633E8" w:rsidRDefault="008C1B1D" w:rsidP="006009EF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sz w:val="24"/>
        </w:rPr>
      </w:pPr>
    </w:p>
    <w:p w14:paraId="742AA7A2" w14:textId="77777777" w:rsidR="008C1B1D" w:rsidRPr="006633E8" w:rsidRDefault="008C1B1D" w:rsidP="006009EF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sz w:val="24"/>
        </w:rPr>
      </w:pPr>
    </w:p>
    <w:p w14:paraId="236DD86E" w14:textId="77777777" w:rsidR="008C1B1D" w:rsidRPr="006633E8" w:rsidRDefault="008C1B1D" w:rsidP="006009EF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sz w:val="24"/>
        </w:rPr>
      </w:pPr>
    </w:p>
    <w:p w14:paraId="4814C110" w14:textId="77777777" w:rsidR="008C1B1D" w:rsidRPr="006633E8" w:rsidRDefault="008C1B1D" w:rsidP="006009EF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sz w:val="24"/>
        </w:rPr>
      </w:pPr>
    </w:p>
    <w:p w14:paraId="5F3F5921" w14:textId="77777777" w:rsidR="008C1B1D" w:rsidRPr="006633E8" w:rsidRDefault="008C1B1D" w:rsidP="006009EF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sz w:val="24"/>
        </w:rPr>
      </w:pPr>
    </w:p>
    <w:p w14:paraId="1C4B2A6C" w14:textId="77777777" w:rsidR="008C1B1D" w:rsidRPr="006633E8" w:rsidRDefault="008C1B1D" w:rsidP="006009EF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sz w:val="24"/>
        </w:rPr>
      </w:pPr>
    </w:p>
    <w:p w14:paraId="50B47BED" w14:textId="2C0804A7" w:rsidR="005567F2" w:rsidRPr="006633E8" w:rsidRDefault="005567F2" w:rsidP="005567F2">
      <w:pPr>
        <w:autoSpaceDE w:val="0"/>
        <w:autoSpaceDN w:val="0"/>
        <w:spacing w:after="3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33E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6 КЛАСС</w:t>
      </w:r>
    </w:p>
    <w:p w14:paraId="370324B1" w14:textId="77777777" w:rsidR="005567F2" w:rsidRPr="006633E8" w:rsidRDefault="005567F2" w:rsidP="005567F2">
      <w:pPr>
        <w:autoSpaceDE w:val="0"/>
        <w:autoSpaceDN w:val="0"/>
        <w:spacing w:after="3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3E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ПОУРОЧНОЕ ПЛАНИРОВАНИЕ</w:t>
      </w:r>
    </w:p>
    <w:tbl>
      <w:tblPr>
        <w:tblW w:w="105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5176"/>
        <w:gridCol w:w="635"/>
        <w:gridCol w:w="1390"/>
        <w:gridCol w:w="1435"/>
        <w:gridCol w:w="829"/>
        <w:gridCol w:w="649"/>
      </w:tblGrid>
      <w:tr w:rsidR="006633E8" w:rsidRPr="006633E8" w14:paraId="62D5EE66" w14:textId="77777777" w:rsidTr="00D52CCF">
        <w:trPr>
          <w:trHeight w:val="4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731C85" w14:textId="77777777" w:rsidR="005567F2" w:rsidRPr="006633E8" w:rsidRDefault="005567F2" w:rsidP="00D52C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1A0D55" w14:textId="77777777" w:rsidR="005567F2" w:rsidRPr="006633E8" w:rsidRDefault="005567F2" w:rsidP="00D52C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7E48D3" w14:textId="77777777" w:rsidR="005567F2" w:rsidRPr="006633E8" w:rsidRDefault="005567F2" w:rsidP="00D52C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BCA369" w14:textId="77777777" w:rsidR="005567F2" w:rsidRPr="006633E8" w:rsidRDefault="005567F2" w:rsidP="00D52C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изучения</w:t>
            </w:r>
            <w:proofErr w:type="spellEnd"/>
          </w:p>
        </w:tc>
      </w:tr>
      <w:tr w:rsidR="006633E8" w:rsidRPr="006633E8" w14:paraId="34E9A8BE" w14:textId="77777777" w:rsidTr="005567F2">
        <w:trPr>
          <w:trHeight w:val="3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7B78A" w14:textId="77777777" w:rsidR="005567F2" w:rsidRPr="006633E8" w:rsidRDefault="005567F2" w:rsidP="00D52C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905F8" w14:textId="77777777" w:rsidR="005567F2" w:rsidRPr="006633E8" w:rsidRDefault="005567F2" w:rsidP="00D52C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26D6F5" w14:textId="77777777" w:rsidR="005567F2" w:rsidRPr="006633E8" w:rsidRDefault="005567F2" w:rsidP="00D52C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114302" w14:textId="77777777" w:rsidR="005567F2" w:rsidRPr="006633E8" w:rsidRDefault="005567F2" w:rsidP="00D52C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контрольные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445A93" w14:textId="77777777" w:rsidR="005567F2" w:rsidRPr="006633E8" w:rsidRDefault="005567F2" w:rsidP="00D52C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391BE" w14:textId="77777777" w:rsidR="005567F2" w:rsidRPr="006633E8" w:rsidRDefault="005567F2" w:rsidP="00D52C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B05C9" w14:textId="77777777" w:rsidR="005567F2" w:rsidRPr="006633E8" w:rsidRDefault="005567F2" w:rsidP="00D52C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proofErr w:type="spellEnd"/>
          </w:p>
        </w:tc>
      </w:tr>
      <w:tr w:rsidR="006633E8" w:rsidRPr="006633E8" w14:paraId="706FAF3A" w14:textId="77777777" w:rsidTr="005567F2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FB47C3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FCA2EF" w14:textId="6225486E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039348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35DD4A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773934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DA37CA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9B0730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386D5C94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A22867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F4B348" w14:textId="20208DA4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Рисунок — основа изобразительного творчества: зарисовки с натурами осенних трав, ягод, листьев; зарисовки письменных принадлежностей. Линия и ее выразительные возможности. Ритм линий: нарисовать на графике разное настроение, или травы на ветру.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8ED661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C31F93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9F5086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E103E9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5FFCAC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12B66F6D" w14:textId="77777777" w:rsidTr="005567F2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856A9D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57E280" w14:textId="7999B36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Пятно как выражение выражения. Ритм пятен: рисуем природу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991DB1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14FD4C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4618F7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3872BA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962FD8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724AF7F3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DD691C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164012" w14:textId="2CD8C2BC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 xml:space="preserve">Цвет. Основы </w:t>
            </w:r>
            <w:proofErr w:type="spellStart"/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цветоведения</w:t>
            </w:r>
            <w:proofErr w:type="spellEnd"/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: рисуем волшебный мир цветной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A4D7C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F66354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4D614A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9A0A3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86612E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0281AA52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17281A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6A4CFB" w14:textId="088D0FD1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Цвет в произведениях живописи: создаем по оформлению букет золотой осени на цветном фоне, передающего радостное настроение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18035C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45D9E2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C47782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29B036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59D65E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3535E8B9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6FBAEB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62ACE1" w14:textId="0F32F304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8F069C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FD6478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04023F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D6FCA3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A6B336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467D7F5E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2DCD5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2B24B3" w14:textId="415BC724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Основы языка изображения: определение роли изобразительного искусства в своей жизни и обсуждаемого материала, изученного ранее.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2BB362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8D6D9A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B26CDB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070B71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4EA78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002841A1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8C221F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05EB76" w14:textId="33D358F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Изображение предметного мира: создаем натюрморт в технике аппликации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26CC6F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7D8B81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5D8AC9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A2205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BF1228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0495B28F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6A80B3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D82A3F" w14:textId="40F9761D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Многообразие форм окружающего мира: рисуем сосуды, животных, человека из разных стран, геометрические фигуры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D9853C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D91A2D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CDFFD9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DCF6F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FAE7A7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0B3DAE28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EFD6F6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16925A" w14:textId="353E2184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Изображение объема на плоскости и линейная высота: рисуем конус, призму, цилиндр, пирамиду.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F9719D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889C07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D6AC7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A2DE44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35C7C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1FEA7198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4EE2FC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66CF10" w14:textId="195B600F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Свет и тень: рисуем распределение света и теней в геометрических формах; драматический натюрморт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2279C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A6560E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40289B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62B420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A5062B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134753C4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14A31F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C29A01" w14:textId="274812D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Натюрморт в графике: выполняем натюрморт в технике «эстампа», углем или тушью.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9AE59D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67A9ED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EEC688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433CA7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7AA638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37097F96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653A21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73D91B" w14:textId="21A0D682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Цвет в натюрморте: выполняем натюрморт в технике монотипии.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5CC7D6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6B2D4B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B553D7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5E1E6B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C1DB5E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13802EAF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70808D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0059A5" w14:textId="08EAD6B2" w:rsidR="005567F2" w:rsidRPr="006633E8" w:rsidRDefault="005567F2" w:rsidP="005567F2">
            <w:pPr>
              <w:spacing w:line="240" w:lineRule="auto"/>
              <w:rPr>
                <w:rFonts w:ascii="XO Thames" w:hAnsi="XO Thames" w:hint="eastAsia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Образ человека – главная тема в искусстве: собираем информацию о портрете в английском искусстве. Основные пропорции головы человека: создаем портрет в технике аппликации.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7BE02A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53983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02E0EE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7BBC5C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F61492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0344522B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8BBCFA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DD8EA7" w14:textId="48829760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Комплексная контрольная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B6493F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24F902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71BD22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71A17C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4CED9C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2ABFBD19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10DC96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EB63B2" w14:textId="500CE9F0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Изображение головы человека в разных регионах: сделать фотографии головы человека в разных ракурсах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5CA884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B98560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3EA14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BDB567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E4E206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080901EF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C63569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FBC202" w14:textId="76EE9A12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Портрет в скульптуре: нарисовать портрет литературного героя из пластилина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4E776F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489358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4995C1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02BE30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4736AB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4BD07DB9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9BF00F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555F2A" w14:textId="312FB758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Графический портретный рисунок: выполняем портретные зарисовки и автопортреты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30C7CB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6D820D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22F542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2791DB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137731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1699CE79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7403D7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C41C95" w14:textId="301EC6AD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Сатирические образы человека: создаем американский шарж или сатирический рисунок литературного героя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8952ED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3F1CED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4566DF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884A62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9A757B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7854D05A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92A2D1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7D01DF" w14:textId="7474300C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Образные возможности освещения в портрете: создаем в трехцветных портретах человека - по свету и против света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BD889A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2E4574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2B2DE2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8C2087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C8A453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53FE31D5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CA027B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CE1734" w14:textId="24D3BBC2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5CFCA9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559FE8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E4702D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B079F1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42D550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67E0295F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CA9510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C57B1A" w14:textId="70D9B8EB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Великие портретисты прошлого: ведущий исследовательский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106AAF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D9BE6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6A2E97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8A211D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25093C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3981E891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A014E7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4EB145" w14:textId="3F7B5B8A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Портрет в изобразительном искусстве ХХ века: выполнить исследовательский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F36541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804981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909A01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70DE6B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11A8B4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76CA348A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C3E116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9EDDBD" w14:textId="3C1546ED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Жанры в изобразительном искусстве: выполнить исследовательский проект «Мой любимый художник»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AD5FD9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42C68B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C7C3F9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B5FC80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A49A8E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27CEB6C4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4E951B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BB1A21" w14:textId="46347960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Изображение пространства: проведено исследование на тему «Правила перспектив «Сетка Альберти»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E63E5A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F2DEC8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598190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CC4228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12F85C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669435B0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4652C6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E23A0A" w14:textId="223DCE00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Правила строительства перспектив. Воздушная перспектива: создаем пейзаж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D96FBE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A0AB43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D6D7A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1BB88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82AF84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11BBE58A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DC9FDD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EDD5F3" w14:textId="08F047B8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Пейзаж – большой мир: создаем контрастные романтические пейзажи «Дорога в большом мире» и «Путь реки»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359DFF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FB2DDB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1B0BD0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A121ED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9F423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3D540429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61A364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C61F5F" w14:textId="53319F7B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AE7D0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FEE5E2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C5EA5E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BCD4C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3B3B0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0F262A3C" w14:textId="77777777" w:rsidTr="005567F2">
        <w:trPr>
          <w:trHeight w:val="4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306E76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0A8F57" w14:textId="3027DE1C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29DAB7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B87DB8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BBAA39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7E3741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1A9DD7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31E70561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2EED34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4EC095" w14:textId="5811B092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 xml:space="preserve">Пейзаж в графике: выполнить композицию на тему: «Весенний пейзаж» в технике </w:t>
            </w:r>
            <w:proofErr w:type="spellStart"/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граттажа</w:t>
            </w:r>
            <w:proofErr w:type="spellEnd"/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 xml:space="preserve"> или монотипии.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3EBBB2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B34B8C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65EFF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B36964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DEDD92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3B1500E3" w14:textId="77777777" w:rsidTr="005567F2">
        <w:trPr>
          <w:trHeight w:val="6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C61DD4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72FB58" w14:textId="260FAAD2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215B0D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AED3C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FF0270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0D3C4F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CF7054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35DAE292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CFCB0C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AD693E" w14:textId="56AD4D1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AB6038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96FF03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C1F88B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68E044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70362B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0018437A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32BFD3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F5D1C1" w14:textId="5FA45AB5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0"/>
                <w:szCs w:val="18"/>
                <w:lang w:val="ru-RU"/>
              </w:rPr>
              <w:t>Историческая картина: создаем композицию исторического жанра (сюжеты из истории России). 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7C9341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2A2305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8E3AB4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6ED499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DEB6D1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3E8" w:rsidRPr="006633E8" w14:paraId="56EAB2A5" w14:textId="77777777" w:rsidTr="005567F2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E140BD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7D6CF4" w14:textId="60C8755B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Промежуточная аттестация. Комплексная контрольная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C98909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9AE12E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BD836B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XO Thames" w:hAnsi="XO Thames"/>
              </w:rPr>
              <w:t>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677450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E6161A" w14:textId="77777777" w:rsidR="005567F2" w:rsidRPr="006633E8" w:rsidRDefault="005567F2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854" w:rsidRPr="00BE4854" w14:paraId="594FB5A4" w14:textId="77777777" w:rsidTr="00577112">
        <w:trPr>
          <w:trHeight w:val="2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98D729" w14:textId="2E1AAC9B" w:rsidR="00BE4854" w:rsidRPr="006633E8" w:rsidRDefault="00BE4854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830BA6" w14:textId="33A892FF" w:rsidR="00BE4854" w:rsidRPr="00BE4854" w:rsidRDefault="00BE4854" w:rsidP="005567F2">
            <w:pPr>
              <w:spacing w:line="240" w:lineRule="auto"/>
              <w:rPr>
                <w:rFonts w:ascii="XO Thames" w:hAnsi="XO Thames"/>
                <w:lang w:val="ru-RU"/>
              </w:rPr>
            </w:pPr>
            <w:r>
              <w:rPr>
                <w:rFonts w:ascii="XO Thames" w:hAnsi="XO Thames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62AB48" w14:textId="651C1E98" w:rsidR="00BE4854" w:rsidRPr="00BE4854" w:rsidRDefault="00BE4854" w:rsidP="005567F2">
            <w:pPr>
              <w:spacing w:line="240" w:lineRule="auto"/>
              <w:rPr>
                <w:rFonts w:ascii="XO Thames" w:hAnsi="XO Thames"/>
                <w:lang w:val="ru-RU"/>
              </w:rPr>
            </w:pPr>
            <w:r>
              <w:rPr>
                <w:rFonts w:ascii="XO Thames" w:hAnsi="XO Thames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51CA09" w14:textId="4C9828A6" w:rsidR="00BE4854" w:rsidRPr="00BE4854" w:rsidRDefault="00BE4854" w:rsidP="005567F2">
            <w:pPr>
              <w:spacing w:line="240" w:lineRule="auto"/>
              <w:rPr>
                <w:rFonts w:ascii="XO Thames" w:hAnsi="XO Thames"/>
                <w:lang w:val="ru-RU"/>
              </w:rPr>
            </w:pPr>
            <w:r>
              <w:rPr>
                <w:rFonts w:ascii="XO Thames" w:hAnsi="XO Thames"/>
                <w:lang w:val="ru-RU"/>
              </w:rPr>
              <w:t>32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C0B627" w14:textId="77777777" w:rsidR="00BE4854" w:rsidRPr="00BE4854" w:rsidRDefault="00BE4854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18CBD0" w14:textId="77777777" w:rsidR="00BE4854" w:rsidRPr="00BE4854" w:rsidRDefault="00BE4854" w:rsidP="00556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6E9BF6DF" w14:textId="77777777" w:rsidR="008C1B1D" w:rsidRPr="006633E8" w:rsidRDefault="008C1B1D" w:rsidP="006009EF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sz w:val="24"/>
        </w:rPr>
      </w:pPr>
    </w:p>
    <w:p w14:paraId="62933B02" w14:textId="3C5C540A" w:rsidR="005A2E94" w:rsidRPr="006633E8" w:rsidRDefault="00604A67" w:rsidP="006009EF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sz w:val="24"/>
          <w:lang w:val="ru-RU"/>
        </w:rPr>
      </w:pPr>
      <w:r w:rsidRPr="006633E8">
        <w:rPr>
          <w:rFonts w:ascii="Times New Roman" w:eastAsia="Times New Roman" w:hAnsi="Times New Roman"/>
          <w:b/>
          <w:sz w:val="24"/>
          <w:lang w:val="ru-RU"/>
        </w:rPr>
        <w:t xml:space="preserve">7 </w:t>
      </w:r>
      <w:r w:rsidR="005A2E94" w:rsidRPr="006633E8">
        <w:rPr>
          <w:rFonts w:ascii="Times New Roman" w:eastAsia="Times New Roman" w:hAnsi="Times New Roman"/>
          <w:b/>
          <w:sz w:val="24"/>
          <w:lang w:val="ru-RU"/>
        </w:rPr>
        <w:t>КЛАСС</w:t>
      </w:r>
    </w:p>
    <w:p w14:paraId="454B945E" w14:textId="77777777" w:rsidR="006009EF" w:rsidRDefault="006009EF" w:rsidP="006009EF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sz w:val="24"/>
        </w:rPr>
      </w:pPr>
      <w:r w:rsidRPr="006633E8">
        <w:rPr>
          <w:rFonts w:ascii="Times New Roman" w:eastAsia="Times New Roman" w:hAnsi="Times New Roman"/>
          <w:b/>
          <w:sz w:val="24"/>
        </w:rPr>
        <w:t>ПОУРОЧНОЕ ПЛАНИРОВАНИЕ</w:t>
      </w:r>
    </w:p>
    <w:tbl>
      <w:tblPr>
        <w:tblW w:w="105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5156"/>
        <w:gridCol w:w="635"/>
        <w:gridCol w:w="1416"/>
        <w:gridCol w:w="1437"/>
        <w:gridCol w:w="824"/>
        <w:gridCol w:w="646"/>
      </w:tblGrid>
      <w:tr w:rsidR="00C379A2" w:rsidRPr="006633E8" w14:paraId="61C06D6E" w14:textId="77777777" w:rsidTr="00041957">
        <w:trPr>
          <w:trHeight w:val="4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DBB902" w14:textId="77777777" w:rsidR="00C379A2" w:rsidRPr="006633E8" w:rsidRDefault="00C379A2" w:rsidP="00EC68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5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5584FF" w14:textId="77777777" w:rsidR="00C379A2" w:rsidRPr="006633E8" w:rsidRDefault="00C379A2" w:rsidP="00EC68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DC33D5" w14:textId="77777777" w:rsidR="00C379A2" w:rsidRPr="006633E8" w:rsidRDefault="00C379A2" w:rsidP="00EC68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BD3C55" w14:textId="77777777" w:rsidR="00C379A2" w:rsidRPr="006633E8" w:rsidRDefault="00C379A2" w:rsidP="00EC68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изучения</w:t>
            </w:r>
            <w:proofErr w:type="spellEnd"/>
          </w:p>
        </w:tc>
      </w:tr>
      <w:tr w:rsidR="00C379A2" w:rsidRPr="006633E8" w14:paraId="545E2262" w14:textId="77777777" w:rsidTr="00041957">
        <w:trPr>
          <w:trHeight w:val="3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30C06" w14:textId="77777777" w:rsidR="00C379A2" w:rsidRPr="006633E8" w:rsidRDefault="00C379A2" w:rsidP="00EC68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10DB4" w14:textId="77777777" w:rsidR="00C379A2" w:rsidRPr="006633E8" w:rsidRDefault="00C379A2" w:rsidP="00EC68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57B630" w14:textId="77777777" w:rsidR="00C379A2" w:rsidRPr="006633E8" w:rsidRDefault="00C379A2" w:rsidP="00EC68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F53CC1" w14:textId="77777777" w:rsidR="00C379A2" w:rsidRPr="006633E8" w:rsidRDefault="00C379A2" w:rsidP="00EC68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контрольные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28B8D7" w14:textId="77777777" w:rsidR="00C379A2" w:rsidRPr="006633E8" w:rsidRDefault="00C379A2" w:rsidP="00EC68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7EC58" w14:textId="77777777" w:rsidR="00C379A2" w:rsidRPr="006633E8" w:rsidRDefault="00C379A2" w:rsidP="00EC68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2B674" w14:textId="77777777" w:rsidR="00C379A2" w:rsidRPr="006633E8" w:rsidRDefault="00C379A2" w:rsidP="00EC68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proofErr w:type="spellEnd"/>
          </w:p>
        </w:tc>
      </w:tr>
      <w:tr w:rsidR="00041957" w:rsidRPr="006633E8" w14:paraId="433084B6" w14:textId="77777777" w:rsidTr="00041957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59E3D1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85AE15" w14:textId="2A1EFF04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DA11B0" w14:textId="77777777" w:rsidR="00041957" w:rsidRPr="006633E8" w:rsidRDefault="00041957" w:rsidP="000419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474175A" w14:textId="02E533AE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B08241" w14:textId="42B627B0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81D80C" w14:textId="3D659259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4A156F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250B54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6F254067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6002E0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5B0D29" w14:textId="22F0F511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Основы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построения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композиции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14CA2B" w14:textId="75B0C21F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9C993A" w14:textId="30591466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AF3C76" w14:textId="43BB784F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AF2E0B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863829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5B422F7C" w14:textId="77777777" w:rsidTr="00041957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24A283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7B2F11" w14:textId="56739D4B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>Прямые линии и организация пространства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95983B" w14:textId="77777777" w:rsidR="00041957" w:rsidRPr="006633E8" w:rsidRDefault="00041957" w:rsidP="000419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3C970DA" w14:textId="3AFDDB1D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FB253B" w14:textId="1BA73581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CFE73B" w14:textId="697BEA1B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E68F03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094900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2F35816A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248184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8953C9" w14:textId="65F231C4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Цвет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–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элемент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композиционного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творчества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600DA7" w14:textId="573992A1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F88C05" w14:textId="61E68210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20792D" w14:textId="3EA93A33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D599A0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7366A4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15974E54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B27F33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C68A24" w14:textId="26CBDEB0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>Свободные формы: линии и тоновые пятна.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AE4CE9" w14:textId="657571DF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C96B92" w14:textId="05FBE6C4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30B395" w14:textId="000CA9BB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661234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D51BC7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595169E8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A4A65C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8EF9F5" w14:textId="612BDCC3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Буква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—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изобразительный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элемент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композиции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17DA02" w14:textId="7ACC1994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136CCB" w14:textId="6DB335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41A181" w14:textId="7F329DB5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DDB212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053F11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6B967B08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58D781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502AC2" w14:textId="0CDF7DE1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Логотип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как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графический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знак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852579" w14:textId="4B0847B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FB7A5C" w14:textId="7422D046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91E860" w14:textId="018E3820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8C7342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2E704A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13402C9F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FACBEF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6E4433" w14:textId="40112B90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>Основы дизайна и макетов плакатов, открыток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3B3118" w14:textId="0639F54C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D73405" w14:textId="0185542C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F3768A" w14:textId="1BECE86C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1753FE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FDF22A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26CBB46B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FC90E0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4EB54C" w14:textId="20567789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>Практическая работа «Проектирование книги/журнала»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8DE8DE" w14:textId="2AC7166E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2B78B3" w14:textId="465F666D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C21BA8" w14:textId="1450F311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ABD174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8F0550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66B32CF0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D524FD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F8FFFC" w14:textId="68B194A9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>От плоскостного изображения объемному макету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814CFA" w14:textId="399A6856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72D1E9" w14:textId="16DD0F5F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EBAF3C" w14:textId="4CD70D0C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AE779A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2F0A83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58C60CFB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CFDBDE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327D9B" w14:textId="5CEE957C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>Взаимосвязь объектов в реакторном макете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0998B9" w14:textId="67E77FEC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34D3E4" w14:textId="65A964CB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B18DC5" w14:textId="6406947D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98A464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E78AD7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5EF4D8BF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ECDFD6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53E8BC" w14:textId="6755BCB8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>Здание как сочетание различных объемных форм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1465E3" w14:textId="78C21F66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959D65" w14:textId="676FA984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C3DCB2" w14:textId="10BD4D79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F66A90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62DE3F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5C29DCBE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2C0AA0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A083E7" w14:textId="2EDD7680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>Важнейшие архитектурные элементы здания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 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>Вещь, как сочетать объемы и образ времени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F0FE6D" w14:textId="657A06B0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5D5657" w14:textId="0BEB8320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C63107" w14:textId="0530EF3B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53C92F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5A02CB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1883A9C6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064B4D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83A07E" w14:textId="0BE3F52E" w:rsidR="00041957" w:rsidRPr="006633E8" w:rsidRDefault="00041957" w:rsidP="00041957">
            <w:pPr>
              <w:spacing w:line="240" w:lineRule="auto"/>
              <w:rPr>
                <w:rFonts w:ascii="XO Thames" w:hAnsi="XO Thames" w:hint="eastAsia"/>
                <w:sz w:val="20"/>
                <w:szCs w:val="18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Комплексная контрольная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B0BB3F" w14:textId="2691C585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0C1F94" w14:textId="340C16AA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243360" w14:textId="592EEE02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D3D613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C85577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43117466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14C7DB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43D581" w14:textId="45E0EC25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>Роль и значение материала в конструкциях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629181" w14:textId="204196AB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74BAF6" w14:textId="550884F0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353294" w14:textId="45DC193B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E22EFC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313D81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7EE85CEE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AB54AF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DC7911" w14:textId="2E3D1A70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Роль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цвета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в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формотворчестве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1D638F" w14:textId="27F0CF35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812B61" w14:textId="1DCDEE95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6A1E8C" w14:textId="2E1654E9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22D9DF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0D00E7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71D549AD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420D73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0AB957" w14:textId="29A3C1A8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>Обзор развития образно-стилевого языка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74F9CD" w14:textId="665D884C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9FF3FC" w14:textId="75164D4D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5FBB19" w14:textId="70CC5BF8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99A2E6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0B0BEC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0708FF32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787640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5D273B" w14:textId="334DEF8C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Образец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материальной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культуры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прошлого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B6BBD5" w14:textId="42CE2EC1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509319" w14:textId="29715CF4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28132D" w14:textId="2EC2151E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74912C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F20725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1D3DE3E2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32D217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B2ADA5" w14:textId="1BF82D72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>Пути развития современных конструкций и дизайна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BC855B" w14:textId="2DD4200F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54DBEA" w14:textId="220479C0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854A31" w14:textId="6D4A5DD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7C1DC2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8E5ACB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6E53032C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5C14AD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92228D" w14:textId="26C44B76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>Практическая работа «Образ современного города и интерьера будущего стиля»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445A62" w14:textId="47D6DCFC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4C2F4E" w14:textId="2A505F22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BF84AD" w14:textId="0705758B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51A34F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F2EBF5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5F18E0F6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ADA1C7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240D41" w14:textId="4C778D3D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1D7F22" w14:textId="44B27A09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A32A52" w14:textId="462A4765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9B6614" w14:textId="61424A3C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A7E262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A4B0A2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0044CE87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7B1A5A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AED87F" w14:textId="356FCFC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B445E6" w14:textId="342AEE33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EA4026" w14:textId="316CFCB5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ABE976" w14:textId="2DE704CB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285724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A3E2E8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19964B83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B3C843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16AD87" w14:textId="3E38C9BC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Организация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акусто-ландшафтного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пространства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0BC739" w14:textId="76986D64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E68B82" w14:textId="1347E643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82BDBC" w14:textId="25F1F4C3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B5C864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D557CE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0D64E469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DB939E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BAE2A0" w14:textId="4CE69A40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>Интерьеры общественных зданий. Роль вещей в образно-стилевом варианте интервьюера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94DFE0" w14:textId="2D4F8461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5D86B8" w14:textId="4780987B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05FB83" w14:textId="18B62B53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8EB30C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77A0E9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560630AF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9B5AD8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F91458" w14:textId="4DCF7A40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Дизайн-проект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территории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парка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8E41D3" w14:textId="2B55E899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7FE491" w14:textId="4E33F881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7048E5" w14:textId="0BCE3F55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A95832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A982A7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4EDAD457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86989E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99C695" w14:textId="13F00445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Дизайн-проект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территории</w:t>
            </w:r>
            <w:proofErr w:type="spellEnd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парка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640C29" w14:textId="422E95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33460E" w14:textId="0ADCB309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1353AA" w14:textId="078CEE4E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7D6CA9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BE694F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17032373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10E2E0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DC79F9" w14:textId="34DC26BD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40340E" w14:textId="1FC2F375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19B476" w14:textId="1ED48CEC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2CCF43" w14:textId="36D28E4D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180040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CE78F6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5ADB55BB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73C173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D14E56" w14:textId="758274D4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>Проект организации пространства и среды жилых помещений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B7394C" w14:textId="00C1FF2C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1DDC59" w14:textId="5F4A4863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9AFD9A" w14:textId="7154141B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FFCA6C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056408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71B2D043" w14:textId="77777777" w:rsidTr="00041957">
        <w:trPr>
          <w:trHeight w:val="4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74C412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92B7E9" w14:textId="3D65E993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>Дизайн-проект интерьера частного дома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A64986" w14:textId="713E9B4D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5F7864" w14:textId="5C6CE369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9A5E95" w14:textId="061E01D5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2B5432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49C260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0DB89B87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EC900D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5F2A59" w14:textId="6E58DCDF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>Мода и культура. Стиль в поведении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E87A44" w14:textId="4E50A4A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A745B0" w14:textId="77DB242A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29599C" w14:textId="0EDD63EE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5FAC6F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66F457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6FA8F7D7" w14:textId="77777777" w:rsidTr="00041957">
        <w:trPr>
          <w:trHeight w:val="6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334F6C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7AEA15" w14:textId="40948FB2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72E73E" w14:textId="2643584C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1E1787" w14:textId="764B3486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79865C" w14:textId="11D170DC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245BFB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E95686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2D045F9D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38F6E8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65002A" w14:textId="6A9CAFC4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C43BF4" w14:textId="6EC04F0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3CBA50" w14:textId="61DEDC4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C44B28" w14:textId="75E9C344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840AEF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A43EA6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5F31C372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D4E6E0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A9D4E0" w14:textId="324CE593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>Грим и причёска в дизайне иллюстрации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6633E8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>Имидж-дизайн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58635F" w14:textId="0B4874EE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E93717" w14:textId="0F14C5FE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F31F54" w14:textId="2DDBD4F5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05DFA4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614F72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957" w:rsidRPr="006633E8" w14:paraId="33A2A9AA" w14:textId="77777777" w:rsidTr="00041957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23D026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F4EC36" w14:textId="3E73F5EB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Промежуточная аттестация. Комплексная контрольная работа.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16CC7A" w14:textId="4E788D7D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AF3DA2" w14:textId="75AC7C13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DC5D7A" w14:textId="07DA3E51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3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FABAD4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DE48FB" w14:textId="77777777" w:rsidR="00041957" w:rsidRPr="006633E8" w:rsidRDefault="00041957" w:rsidP="000419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A2" w:rsidRPr="00BE4854" w14:paraId="55902C3A" w14:textId="77777777" w:rsidTr="00041957">
        <w:trPr>
          <w:trHeight w:val="217"/>
        </w:trPr>
        <w:tc>
          <w:tcPr>
            <w:tcW w:w="5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53A87E" w14:textId="77777777" w:rsidR="00C379A2" w:rsidRPr="006633E8" w:rsidRDefault="00C379A2" w:rsidP="00EC68AC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633E8">
              <w:rPr>
                <w:rFonts w:ascii="XO Thames" w:hAnsi="XO Thames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73930F" w14:textId="77777777" w:rsidR="00C379A2" w:rsidRPr="00BE4854" w:rsidRDefault="00C379A2" w:rsidP="00EC68AC">
            <w:pPr>
              <w:spacing w:line="240" w:lineRule="auto"/>
              <w:rPr>
                <w:rFonts w:ascii="XO Thames" w:hAnsi="XO Thames"/>
                <w:lang w:val="ru-RU"/>
              </w:rPr>
            </w:pPr>
            <w:r>
              <w:rPr>
                <w:rFonts w:ascii="XO Thames" w:hAnsi="XO Thames"/>
                <w:lang w:val="ru-RU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DD8384" w14:textId="77777777" w:rsidR="00C379A2" w:rsidRPr="00BE4854" w:rsidRDefault="00C379A2" w:rsidP="00EC68AC">
            <w:pPr>
              <w:spacing w:line="240" w:lineRule="auto"/>
              <w:rPr>
                <w:rFonts w:ascii="XO Thames" w:hAnsi="XO Thames"/>
                <w:lang w:val="ru-RU"/>
              </w:rPr>
            </w:pPr>
            <w:r>
              <w:rPr>
                <w:rFonts w:ascii="XO Thames" w:hAnsi="XO Thames"/>
                <w:lang w:val="ru-RU"/>
              </w:rPr>
              <w:t>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0B19FF" w14:textId="77777777" w:rsidR="00C379A2" w:rsidRPr="00BE4854" w:rsidRDefault="00C379A2" w:rsidP="00EC68AC">
            <w:pPr>
              <w:spacing w:line="240" w:lineRule="auto"/>
              <w:rPr>
                <w:rFonts w:ascii="XO Thames" w:hAnsi="XO Thames"/>
                <w:lang w:val="ru-RU"/>
              </w:rPr>
            </w:pPr>
            <w:r>
              <w:rPr>
                <w:rFonts w:ascii="XO Thames" w:hAnsi="XO Thames"/>
                <w:lang w:val="ru-RU"/>
              </w:rPr>
              <w:t>32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F12A92" w14:textId="77777777" w:rsidR="00C379A2" w:rsidRPr="00BE4854" w:rsidRDefault="00C379A2" w:rsidP="00EC68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FB0233" w14:textId="77777777" w:rsidR="00C379A2" w:rsidRPr="00BE4854" w:rsidRDefault="00C379A2" w:rsidP="00EC68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4F598932" w14:textId="77777777" w:rsidR="00C379A2" w:rsidRDefault="00C379A2" w:rsidP="006009EF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sz w:val="24"/>
          <w:lang w:val="ru-RU"/>
        </w:rPr>
      </w:pPr>
    </w:p>
    <w:p w14:paraId="4FE3BD23" w14:textId="77777777" w:rsidR="00C379A2" w:rsidRPr="00C379A2" w:rsidRDefault="00C379A2" w:rsidP="006009EF">
      <w:pPr>
        <w:autoSpaceDE w:val="0"/>
        <w:autoSpaceDN w:val="0"/>
        <w:spacing w:after="320" w:line="230" w:lineRule="auto"/>
        <w:rPr>
          <w:lang w:val="ru-RU"/>
        </w:rPr>
      </w:pPr>
    </w:p>
    <w:p w14:paraId="2AC5AC9D" w14:textId="77777777" w:rsidR="00EA6B44" w:rsidRPr="006633E8" w:rsidRDefault="00EA6B44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7BDB13" w14:textId="77777777" w:rsidR="00373BBA" w:rsidRPr="006633E8" w:rsidRDefault="00373BBA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905227" w14:textId="77777777" w:rsidR="00373BBA" w:rsidRPr="006633E8" w:rsidRDefault="00373BBA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AC6B86" w14:textId="77777777" w:rsidR="00373BBA" w:rsidRPr="006633E8" w:rsidRDefault="00373BBA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A5C6DA" w14:textId="77777777" w:rsidR="00373BBA" w:rsidRPr="006633E8" w:rsidRDefault="00373BBA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CA647F" w14:textId="77777777" w:rsidR="00373BBA" w:rsidRPr="006633E8" w:rsidRDefault="00373BBA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7E4B08" w14:textId="77777777" w:rsidR="00373BBA" w:rsidRPr="006633E8" w:rsidRDefault="00373BBA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114527" w14:textId="77777777" w:rsidR="00373BBA" w:rsidRPr="006633E8" w:rsidRDefault="00373BBA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96BB71" w14:textId="77777777" w:rsidR="00373BBA" w:rsidRPr="006633E8" w:rsidRDefault="00373BBA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A1A276" w14:textId="77777777" w:rsidR="00373BBA" w:rsidRPr="006633E8" w:rsidRDefault="00373BBA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E25C7D" w14:textId="77777777" w:rsidR="00373BBA" w:rsidRPr="006633E8" w:rsidRDefault="00373BBA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02F629" w14:textId="77777777" w:rsidR="00373BBA" w:rsidRPr="006633E8" w:rsidRDefault="00373BBA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AA5910" w14:textId="77777777" w:rsidR="00373BBA" w:rsidRPr="006633E8" w:rsidRDefault="00373BBA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27904E" w14:textId="77777777" w:rsidR="00373BBA" w:rsidRPr="006633E8" w:rsidRDefault="00373BBA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D7E3D8" w14:textId="77777777" w:rsidR="00373BBA" w:rsidRDefault="00373BBA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68C017" w14:textId="77777777" w:rsidR="00041957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1904EC" w14:textId="77777777" w:rsidR="00041957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2BC150" w14:textId="77777777" w:rsidR="00041957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65AD55" w14:textId="77777777" w:rsidR="00041957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6A67CC" w14:textId="77777777" w:rsidR="00041957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B1C503" w14:textId="77777777" w:rsidR="00041957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B2D2C6" w14:textId="77777777" w:rsidR="00041957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A11A39" w14:textId="77777777" w:rsidR="00041957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C8D717" w14:textId="77777777" w:rsidR="00041957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81AC8B" w14:textId="77777777" w:rsidR="00041957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A37437" w14:textId="77777777" w:rsidR="00041957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AFBF2C" w14:textId="77777777" w:rsidR="00041957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176CF9" w14:textId="77777777" w:rsidR="00041957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2702E9" w14:textId="77777777" w:rsidR="00041957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C07753" w14:textId="77777777" w:rsidR="00041957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05E365" w14:textId="77777777" w:rsidR="00041957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D5AF7A" w14:textId="77777777" w:rsidR="00041957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B06DE3" w14:textId="77777777" w:rsidR="00041957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ED383E" w14:textId="77777777" w:rsidR="00041957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6B0341" w14:textId="77777777" w:rsidR="00041957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DBFD12" w14:textId="77777777" w:rsidR="00041957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43AA05" w14:textId="77777777" w:rsidR="00041957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76D3D8" w14:textId="77777777" w:rsidR="00041957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6B0A9C" w14:textId="77777777" w:rsidR="00041957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4EFCF0" w14:textId="77777777" w:rsidR="00041957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8CA1FC" w14:textId="77777777" w:rsidR="00041957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5EAAC3" w14:textId="77777777" w:rsidR="00041957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971ED9" w14:textId="77777777" w:rsidR="00041957" w:rsidRPr="006633E8" w:rsidRDefault="00041957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4C9156" w14:textId="77777777" w:rsidR="00373BBA" w:rsidRPr="006633E8" w:rsidRDefault="00373BBA" w:rsidP="00F23A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F022EB" w14:textId="77777777" w:rsidR="00C93813" w:rsidRPr="006633E8" w:rsidRDefault="00C93813" w:rsidP="00A20B87">
      <w:pPr>
        <w:widowControl w:val="0"/>
        <w:autoSpaceDE w:val="0"/>
        <w:autoSpaceDN w:val="0"/>
        <w:spacing w:before="66"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578891B" w14:textId="77777777" w:rsidR="00EA6B44" w:rsidRPr="006633E8" w:rsidRDefault="00EA6B44" w:rsidP="00A20B87">
      <w:pPr>
        <w:widowControl w:val="0"/>
        <w:autoSpaceDE w:val="0"/>
        <w:autoSpaceDN w:val="0"/>
        <w:spacing w:before="66"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633E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578D9A29" wp14:editId="6E600C9B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56344" id="Прямоугольник 4" o:spid="_x0000_s1026" style="position:absolute;margin-left:33.3pt;margin-top:22.9pt;width:528.1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6633E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УЧЕБНО-МЕТОДИЧЕСКОЕ</w:t>
      </w:r>
      <w:r w:rsidRPr="006633E8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ОБЕСПЕЧЕНИЕ</w:t>
      </w:r>
      <w:r w:rsidRPr="006633E8">
        <w:rPr>
          <w:rFonts w:ascii="Times New Roman" w:eastAsia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ОБРАЗОВАТЕЛЬНОГО</w:t>
      </w:r>
      <w:r w:rsidRPr="006633E8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ПРОЦЕССА</w:t>
      </w:r>
    </w:p>
    <w:p w14:paraId="2C30B4D7" w14:textId="77777777" w:rsidR="00EA6B44" w:rsidRPr="006633E8" w:rsidRDefault="00EA6B44" w:rsidP="00AA08A9">
      <w:pPr>
        <w:widowControl w:val="0"/>
        <w:autoSpaceDE w:val="0"/>
        <w:autoSpaceDN w:val="0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ОБЯЗАТЕЛЬНЫЕ</w:t>
      </w:r>
      <w:r w:rsidRPr="006633E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УЧЕБНЫЕ</w:t>
      </w:r>
      <w:r w:rsidRPr="006633E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МАТЕРИАЛЫ</w:t>
      </w:r>
      <w:r w:rsidRPr="006633E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6633E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УЧЕНИКА</w:t>
      </w:r>
    </w:p>
    <w:p w14:paraId="63966276" w14:textId="77777777" w:rsidR="005B3980" w:rsidRPr="006633E8" w:rsidRDefault="005B3980" w:rsidP="005B3980">
      <w:pPr>
        <w:widowControl w:val="0"/>
        <w:autoSpaceDE w:val="0"/>
        <w:autoSpaceDN w:val="0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Б.М., Акционерное общество «Издательство «Просвещение»;</w:t>
      </w:r>
    </w:p>
    <w:p w14:paraId="1B4C3837" w14:textId="77777777" w:rsidR="005B3980" w:rsidRPr="006633E8" w:rsidRDefault="005B3980" w:rsidP="005B3980">
      <w:pPr>
        <w:widowControl w:val="0"/>
        <w:autoSpaceDE w:val="0"/>
        <w:autoSpaceDN w:val="0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Изобразительное искусство. 6 класс/</w:t>
      </w:r>
      <w:proofErr w:type="spellStart"/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Л.А.; под редакцией </w:t>
      </w:r>
      <w:proofErr w:type="spellStart"/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Б.М., Акционерное общество «Издательство «Просвещение»;</w:t>
      </w:r>
    </w:p>
    <w:p w14:paraId="5615464F" w14:textId="77777777" w:rsidR="005B3980" w:rsidRPr="006633E8" w:rsidRDefault="005B3980" w:rsidP="005B3980">
      <w:pPr>
        <w:widowControl w:val="0"/>
        <w:autoSpaceDE w:val="0"/>
        <w:autoSpaceDN w:val="0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Изобразительное искусство. 7 класс/Питерских А.С., Гуров Г.Е.; под редакцией </w:t>
      </w:r>
      <w:proofErr w:type="spellStart"/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Б.М., Акционерное общество «Издательство «Просвещение»;</w:t>
      </w:r>
    </w:p>
    <w:p w14:paraId="0937249C" w14:textId="77777777" w:rsidR="005B3980" w:rsidRPr="006633E8" w:rsidRDefault="005B3980" w:rsidP="005B398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843B55" w14:textId="77777777" w:rsidR="00EA6B44" w:rsidRPr="006633E8" w:rsidRDefault="00EA6B44" w:rsidP="00DD1AF5">
      <w:pPr>
        <w:widowControl w:val="0"/>
        <w:autoSpaceDE w:val="0"/>
        <w:autoSpaceDN w:val="0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МЕТОДИЧЕСКИЕ</w:t>
      </w:r>
      <w:r w:rsidRPr="006633E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МАТЕРИАЛЫ</w:t>
      </w:r>
      <w:r w:rsidRPr="006633E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6633E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УЧИТЕЛЯ</w:t>
      </w:r>
    </w:p>
    <w:p w14:paraId="22E4EA5F" w14:textId="77777777" w:rsidR="00EA6B44" w:rsidRPr="006633E8" w:rsidRDefault="00DD1AF5" w:rsidP="00AA08A9">
      <w:pPr>
        <w:widowControl w:val="0"/>
        <w:autoSpaceDE w:val="0"/>
        <w:autoSpaceDN w:val="0"/>
        <w:spacing w:after="0" w:line="240" w:lineRule="auto"/>
        <w:ind w:left="142" w:right="3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Неменский</w:t>
      </w:r>
      <w:proofErr w:type="spellEnd"/>
      <w:r w:rsidR="00EA6B44" w:rsidRPr="006633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Б.</w:t>
      </w:r>
      <w:r w:rsidR="00EA6B44" w:rsidRPr="006633E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М.,</w:t>
      </w:r>
      <w:r w:rsidR="00EA6B44" w:rsidRPr="006633E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="00EA6B44" w:rsidRPr="006633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Л.</w:t>
      </w:r>
      <w:r w:rsidR="00EA6B44" w:rsidRPr="006633E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А.,</w:t>
      </w:r>
      <w:r w:rsidR="00EA6B44" w:rsidRPr="006633E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Н.А.</w:t>
      </w:r>
      <w:r w:rsidR="00EA6B44" w:rsidRPr="006633E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Горяева</w:t>
      </w:r>
      <w:r w:rsidR="00EA6B44" w:rsidRPr="006633E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О.</w:t>
      </w:r>
      <w:r w:rsidR="00EA6B44" w:rsidRPr="006633E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="00EA6B44" w:rsidRPr="006633E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Островская.</w:t>
      </w:r>
      <w:r w:rsidR="00EA6B44" w:rsidRPr="006633E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Изобразительное</w:t>
      </w:r>
      <w:r w:rsidR="00EA6B44" w:rsidRPr="006633E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искусство:</w:t>
      </w:r>
      <w:r w:rsidR="00EA6B44" w:rsidRPr="006633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EA6B44" w:rsidRPr="006633E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-9</w:t>
      </w:r>
      <w:r w:rsidR="00EA6B44" w:rsidRPr="006633E8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  </w:t>
      </w:r>
      <w:proofErr w:type="spellStart"/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proofErr w:type="spellEnd"/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.:</w:t>
      </w:r>
      <w:r w:rsidR="00EA6B44" w:rsidRPr="006633E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методическое пособие. –</w:t>
      </w:r>
      <w:r w:rsidR="00EA6B44" w:rsidRPr="006633E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3-е изд. –</w:t>
      </w:r>
      <w:r w:rsidR="00EA6B44" w:rsidRPr="006633E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М.:</w:t>
      </w:r>
      <w:r w:rsidR="00EA6B44" w:rsidRPr="006633E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Просвещение, 2012.</w:t>
      </w:r>
    </w:p>
    <w:p w14:paraId="430004B8" w14:textId="77777777" w:rsidR="00EA6B44" w:rsidRPr="006633E8" w:rsidRDefault="00DD1AF5" w:rsidP="00AA08A9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. «Искусство</w:t>
      </w:r>
      <w:r w:rsidR="00EA6B44" w:rsidRPr="006633E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A6B44" w:rsidRPr="006633E8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школе»</w:t>
      </w:r>
      <w:r w:rsidR="00EA6B44" w:rsidRPr="006633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EA6B44" w:rsidRPr="006633E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общественно-педагогический</w:t>
      </w:r>
      <w:r w:rsidR="00EA6B44" w:rsidRPr="006633E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A6B44" w:rsidRPr="006633E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научно-методический</w:t>
      </w:r>
      <w:r w:rsidR="00EA6B44" w:rsidRPr="006633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журнал.</w:t>
      </w:r>
    </w:p>
    <w:p w14:paraId="72C1E83F" w14:textId="77777777" w:rsidR="00EA6B44" w:rsidRPr="006633E8" w:rsidRDefault="00DD1AF5" w:rsidP="00AA08A9">
      <w:pPr>
        <w:widowControl w:val="0"/>
        <w:autoSpaceDE w:val="0"/>
        <w:autoSpaceDN w:val="0"/>
        <w:spacing w:after="0" w:line="240" w:lineRule="auto"/>
        <w:ind w:left="142" w:right="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. «Искусство» — учебно-методическая газета для учителей мировой художественной культуры, музыки</w:t>
      </w:r>
      <w:r w:rsidR="00EA6B44" w:rsidRPr="006633E8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A6B44" w:rsidRPr="006633E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изобразительного</w:t>
      </w:r>
      <w:r w:rsidR="00EA6B44" w:rsidRPr="006633E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искусства (приложение</w:t>
      </w:r>
      <w:r w:rsidR="00EA6B44" w:rsidRPr="006633E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EA6B44" w:rsidRPr="006633E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газете</w:t>
      </w:r>
      <w:r w:rsidR="00EA6B44" w:rsidRPr="006633E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A6B44"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«Первое сентября»).</w:t>
      </w:r>
    </w:p>
    <w:p w14:paraId="13F7BE30" w14:textId="77777777" w:rsidR="00EA6B44" w:rsidRPr="006633E8" w:rsidRDefault="00EA6B44" w:rsidP="00AA08A9">
      <w:pPr>
        <w:widowControl w:val="0"/>
        <w:autoSpaceDE w:val="0"/>
        <w:autoSpaceDN w:val="0"/>
        <w:spacing w:before="191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ЦИФРОВЫЕ</w:t>
      </w:r>
      <w:r w:rsidRPr="006633E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ОБРАЗОВАТЕЛЬНЫЕ</w:t>
      </w:r>
      <w:r w:rsidRPr="006633E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РЕСУРСЫ</w:t>
      </w:r>
      <w:r w:rsidRPr="006633E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633E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РЕСУРСЫ</w:t>
      </w:r>
      <w:r w:rsidRPr="006633E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СЕТИ</w:t>
      </w:r>
      <w:r w:rsidRPr="006633E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ИНТЕРНЕТ</w:t>
      </w:r>
    </w:p>
    <w:p w14:paraId="2247F04F" w14:textId="77777777" w:rsidR="005B3980" w:rsidRPr="006633E8" w:rsidRDefault="005B3980" w:rsidP="005B3980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Единая коллекция цифровых образовательных ресурсов: http://school-collection.edu.ru/</w:t>
      </w:r>
    </w:p>
    <w:p w14:paraId="3CDADB5E" w14:textId="77777777" w:rsidR="005B3980" w:rsidRPr="006633E8" w:rsidRDefault="005B3980" w:rsidP="005B3980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Фестиваль педагогических </w:t>
      </w:r>
      <w:proofErr w:type="gramStart"/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идей :</w:t>
      </w:r>
      <w:proofErr w:type="gramEnd"/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https://urok.1sept.ru/</w:t>
      </w:r>
    </w:p>
    <w:p w14:paraId="331E88BB" w14:textId="77777777" w:rsidR="005B3980" w:rsidRPr="006633E8" w:rsidRDefault="005B3980" w:rsidP="005B3980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Открытый класс. Сетевые образовательные </w:t>
      </w:r>
      <w:proofErr w:type="gramStart"/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сообщества:https://multiurok.ru/blog/sietievyie-obrazovatiel-nyie-soobshchiestva-otkrytyi-klass</w:t>
      </w:r>
      <w:proofErr w:type="gramEnd"/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57030C5" w14:textId="77777777" w:rsidR="005B3980" w:rsidRPr="006633E8" w:rsidRDefault="005B3980" w:rsidP="005B3980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Официальный ресурс для учителей, детей и родителей: https://rosuchebnik.ru/material/40-saytov-kotorye-oblegchat-rabotu-uchitelya/</w:t>
      </w:r>
    </w:p>
    <w:p w14:paraId="2C0BD04E" w14:textId="77777777" w:rsidR="005B3980" w:rsidRPr="006633E8" w:rsidRDefault="005B3980" w:rsidP="005B3980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Российская электронная школа: https://resh.edu.ru/</w:t>
      </w:r>
    </w:p>
    <w:p w14:paraId="5C4318E6" w14:textId="77777777" w:rsidR="005B3980" w:rsidRPr="006633E8" w:rsidRDefault="005B3980" w:rsidP="005B3980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Фоксфорд</w:t>
      </w:r>
      <w:proofErr w:type="spellEnd"/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https://foxford.ru/#!</w:t>
      </w:r>
    </w:p>
    <w:p w14:paraId="151F2439" w14:textId="77777777" w:rsidR="00EA6B44" w:rsidRPr="006633E8" w:rsidRDefault="005B3980" w:rsidP="005B3980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Виртуальная экскурсия: мини-экскурсий http://www.museum-arms.ru/</w:t>
      </w:r>
    </w:p>
    <w:p w14:paraId="66BD4B10" w14:textId="77777777" w:rsidR="00DD1AF5" w:rsidRPr="006633E8" w:rsidRDefault="00DD1AF5" w:rsidP="00AA08A9">
      <w:pPr>
        <w:widowControl w:val="0"/>
        <w:autoSpaceDE w:val="0"/>
        <w:autoSpaceDN w:val="0"/>
        <w:spacing w:before="66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6F59309" w14:textId="77777777" w:rsidR="00DD1AF5" w:rsidRPr="006633E8" w:rsidRDefault="00DD1AF5" w:rsidP="00AA08A9">
      <w:pPr>
        <w:widowControl w:val="0"/>
        <w:autoSpaceDE w:val="0"/>
        <w:autoSpaceDN w:val="0"/>
        <w:spacing w:before="66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6167B2B" w14:textId="77777777" w:rsidR="00DD1AF5" w:rsidRPr="006633E8" w:rsidRDefault="00DD1AF5" w:rsidP="00AA08A9">
      <w:pPr>
        <w:widowControl w:val="0"/>
        <w:autoSpaceDE w:val="0"/>
        <w:autoSpaceDN w:val="0"/>
        <w:spacing w:before="66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77FCB41" w14:textId="77777777" w:rsidR="00DD1AF5" w:rsidRPr="006633E8" w:rsidRDefault="00DD1AF5" w:rsidP="00AA08A9">
      <w:pPr>
        <w:widowControl w:val="0"/>
        <w:autoSpaceDE w:val="0"/>
        <w:autoSpaceDN w:val="0"/>
        <w:spacing w:before="66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CA56403" w14:textId="77777777" w:rsidR="00DD1AF5" w:rsidRPr="006633E8" w:rsidRDefault="00DD1AF5" w:rsidP="00AA08A9">
      <w:pPr>
        <w:widowControl w:val="0"/>
        <w:autoSpaceDE w:val="0"/>
        <w:autoSpaceDN w:val="0"/>
        <w:spacing w:before="66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FFABA67" w14:textId="77777777" w:rsidR="00DD1AF5" w:rsidRPr="006633E8" w:rsidRDefault="00DD1AF5" w:rsidP="00AA08A9">
      <w:pPr>
        <w:widowControl w:val="0"/>
        <w:autoSpaceDE w:val="0"/>
        <w:autoSpaceDN w:val="0"/>
        <w:spacing w:before="66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0CDF03E" w14:textId="77777777" w:rsidR="00DD1AF5" w:rsidRPr="006633E8" w:rsidRDefault="00DD1AF5" w:rsidP="00AA08A9">
      <w:pPr>
        <w:widowControl w:val="0"/>
        <w:autoSpaceDE w:val="0"/>
        <w:autoSpaceDN w:val="0"/>
        <w:spacing w:before="66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7862082" w14:textId="77777777" w:rsidR="00DD1AF5" w:rsidRPr="006633E8" w:rsidRDefault="00DD1AF5" w:rsidP="00AA08A9">
      <w:pPr>
        <w:widowControl w:val="0"/>
        <w:autoSpaceDE w:val="0"/>
        <w:autoSpaceDN w:val="0"/>
        <w:spacing w:before="66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F9A1EF3" w14:textId="77777777" w:rsidR="00DD1AF5" w:rsidRPr="006633E8" w:rsidRDefault="00DD1AF5" w:rsidP="00AA08A9">
      <w:pPr>
        <w:widowControl w:val="0"/>
        <w:autoSpaceDE w:val="0"/>
        <w:autoSpaceDN w:val="0"/>
        <w:spacing w:before="66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6A24219" w14:textId="77777777" w:rsidR="00DD1AF5" w:rsidRPr="006633E8" w:rsidRDefault="00DD1AF5" w:rsidP="00AA08A9">
      <w:pPr>
        <w:widowControl w:val="0"/>
        <w:autoSpaceDE w:val="0"/>
        <w:autoSpaceDN w:val="0"/>
        <w:spacing w:before="66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9CE6943" w14:textId="77777777" w:rsidR="00DD1AF5" w:rsidRPr="006633E8" w:rsidRDefault="00DD1AF5" w:rsidP="00AA08A9">
      <w:pPr>
        <w:widowControl w:val="0"/>
        <w:autoSpaceDE w:val="0"/>
        <w:autoSpaceDN w:val="0"/>
        <w:spacing w:before="66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EA90150" w14:textId="77777777" w:rsidR="00DD1AF5" w:rsidRPr="006633E8" w:rsidRDefault="00DD1AF5" w:rsidP="00AA08A9">
      <w:pPr>
        <w:widowControl w:val="0"/>
        <w:autoSpaceDE w:val="0"/>
        <w:autoSpaceDN w:val="0"/>
        <w:spacing w:before="66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4A428F6" w14:textId="77777777" w:rsidR="00DD1AF5" w:rsidRPr="006633E8" w:rsidRDefault="00DD1AF5" w:rsidP="00AA08A9">
      <w:pPr>
        <w:widowControl w:val="0"/>
        <w:autoSpaceDE w:val="0"/>
        <w:autoSpaceDN w:val="0"/>
        <w:spacing w:before="66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8C44979" w14:textId="77777777" w:rsidR="00DD1AF5" w:rsidRPr="006633E8" w:rsidRDefault="00DD1AF5" w:rsidP="00AA08A9">
      <w:pPr>
        <w:widowControl w:val="0"/>
        <w:autoSpaceDE w:val="0"/>
        <w:autoSpaceDN w:val="0"/>
        <w:spacing w:before="66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D437435" w14:textId="77777777" w:rsidR="00DD1AF5" w:rsidRPr="006633E8" w:rsidRDefault="00DD1AF5" w:rsidP="00AA08A9">
      <w:pPr>
        <w:widowControl w:val="0"/>
        <w:autoSpaceDE w:val="0"/>
        <w:autoSpaceDN w:val="0"/>
        <w:spacing w:before="66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FCDF981" w14:textId="77777777" w:rsidR="00DD1AF5" w:rsidRPr="006633E8" w:rsidRDefault="00DD1AF5" w:rsidP="00AA08A9">
      <w:pPr>
        <w:widowControl w:val="0"/>
        <w:autoSpaceDE w:val="0"/>
        <w:autoSpaceDN w:val="0"/>
        <w:spacing w:before="66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BE9CB6B" w14:textId="77777777" w:rsidR="00DD1AF5" w:rsidRPr="006633E8" w:rsidRDefault="00DD1AF5" w:rsidP="00AA08A9">
      <w:pPr>
        <w:widowControl w:val="0"/>
        <w:autoSpaceDE w:val="0"/>
        <w:autoSpaceDN w:val="0"/>
        <w:spacing w:before="66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32D7D98" w14:textId="77777777" w:rsidR="00DD1AF5" w:rsidRPr="006633E8" w:rsidRDefault="00DD1AF5" w:rsidP="00AA08A9">
      <w:pPr>
        <w:widowControl w:val="0"/>
        <w:autoSpaceDE w:val="0"/>
        <w:autoSpaceDN w:val="0"/>
        <w:spacing w:before="66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3381320" w14:textId="77777777" w:rsidR="00DD1AF5" w:rsidRPr="006633E8" w:rsidRDefault="00DD1AF5" w:rsidP="00AA08A9">
      <w:pPr>
        <w:widowControl w:val="0"/>
        <w:autoSpaceDE w:val="0"/>
        <w:autoSpaceDN w:val="0"/>
        <w:spacing w:before="66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942837A" w14:textId="77777777" w:rsidR="00DD1AF5" w:rsidRPr="006633E8" w:rsidRDefault="00DD1AF5" w:rsidP="00AA08A9">
      <w:pPr>
        <w:widowControl w:val="0"/>
        <w:autoSpaceDE w:val="0"/>
        <w:autoSpaceDN w:val="0"/>
        <w:spacing w:before="66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7BA926C" w14:textId="77777777" w:rsidR="00DD1AF5" w:rsidRPr="006633E8" w:rsidRDefault="00DD1AF5" w:rsidP="00AA08A9">
      <w:pPr>
        <w:widowControl w:val="0"/>
        <w:autoSpaceDE w:val="0"/>
        <w:autoSpaceDN w:val="0"/>
        <w:spacing w:before="66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B900E6E" w14:textId="77777777" w:rsidR="00DD1AF5" w:rsidRPr="006633E8" w:rsidRDefault="00DD1AF5" w:rsidP="00AA08A9">
      <w:pPr>
        <w:widowControl w:val="0"/>
        <w:autoSpaceDE w:val="0"/>
        <w:autoSpaceDN w:val="0"/>
        <w:spacing w:before="66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0865997" w14:textId="77777777" w:rsidR="00DD1AF5" w:rsidRPr="006633E8" w:rsidRDefault="00DD1AF5" w:rsidP="00AA08A9">
      <w:pPr>
        <w:widowControl w:val="0"/>
        <w:autoSpaceDE w:val="0"/>
        <w:autoSpaceDN w:val="0"/>
        <w:spacing w:before="66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D27E892" w14:textId="77777777" w:rsidR="00DD1AF5" w:rsidRPr="006633E8" w:rsidRDefault="00DD1AF5" w:rsidP="00AA08A9">
      <w:pPr>
        <w:widowControl w:val="0"/>
        <w:autoSpaceDE w:val="0"/>
        <w:autoSpaceDN w:val="0"/>
        <w:spacing w:before="66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F120667" w14:textId="77777777" w:rsidR="00DD1AF5" w:rsidRPr="006633E8" w:rsidRDefault="00DD1AF5" w:rsidP="00AA08A9">
      <w:pPr>
        <w:widowControl w:val="0"/>
        <w:autoSpaceDE w:val="0"/>
        <w:autoSpaceDN w:val="0"/>
        <w:spacing w:before="66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18C5D55" w14:textId="77777777" w:rsidR="00EA6B44" w:rsidRPr="006633E8" w:rsidRDefault="00EA6B44" w:rsidP="00AA08A9">
      <w:pPr>
        <w:widowControl w:val="0"/>
        <w:autoSpaceDE w:val="0"/>
        <w:autoSpaceDN w:val="0"/>
        <w:spacing w:before="66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633E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7001AE03" wp14:editId="0B7D9930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3B696" id="Прямоугольник 3" o:spid="_x0000_s1026" style="position:absolute;margin-left:33.3pt;margin-top:22.9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МАТЕРИАЛЬНО-ТЕХНИЧЕСКОЕ</w:t>
      </w:r>
      <w:r w:rsidRPr="006633E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ОБЕСПЕЧЕНИЕ</w:t>
      </w:r>
      <w:r w:rsidRPr="006633E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ОБРАЗОВАТЕЛЬНОГО</w:t>
      </w:r>
      <w:r w:rsidRPr="006633E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ПРОЦЕССА</w:t>
      </w:r>
    </w:p>
    <w:p w14:paraId="40E55D65" w14:textId="77777777" w:rsidR="00EA6B44" w:rsidRPr="006633E8" w:rsidRDefault="00EA6B44" w:rsidP="00AA08A9">
      <w:pPr>
        <w:widowControl w:val="0"/>
        <w:autoSpaceDE w:val="0"/>
        <w:autoSpaceDN w:val="0"/>
        <w:spacing w:before="179"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633E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УЧЕБНОЕ</w:t>
      </w:r>
      <w:r w:rsidRPr="006633E8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ОБОРУДОВАНИЕ</w:t>
      </w:r>
    </w:p>
    <w:p w14:paraId="3A3CCB86" w14:textId="77777777" w:rsidR="00EA6B44" w:rsidRPr="006633E8" w:rsidRDefault="00EA6B44" w:rsidP="00AA08A9">
      <w:pPr>
        <w:widowControl w:val="0"/>
        <w:autoSpaceDE w:val="0"/>
        <w:autoSpaceDN w:val="0"/>
        <w:spacing w:before="156" w:after="0" w:line="240" w:lineRule="auto"/>
        <w:ind w:left="142" w:right="774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Компьютер.</w:t>
      </w:r>
      <w:r w:rsidRPr="006633E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14:paraId="4958B9BB" w14:textId="77777777" w:rsidR="00EA6B44" w:rsidRPr="006633E8" w:rsidRDefault="00EA6B44" w:rsidP="00AA08A9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Телевизор.</w:t>
      </w:r>
    </w:p>
    <w:p w14:paraId="6BDA23E8" w14:textId="77777777" w:rsidR="00EA6B44" w:rsidRPr="006633E8" w:rsidRDefault="00EA6B44" w:rsidP="00AA08A9">
      <w:pPr>
        <w:widowControl w:val="0"/>
        <w:autoSpaceDE w:val="0"/>
        <w:autoSpaceDN w:val="0"/>
        <w:spacing w:before="11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A0677B" w14:textId="77777777" w:rsidR="00EA6B44" w:rsidRPr="006633E8" w:rsidRDefault="00EA6B44" w:rsidP="00AA08A9">
      <w:pPr>
        <w:widowControl w:val="0"/>
        <w:autoSpaceDE w:val="0"/>
        <w:autoSpaceDN w:val="0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ОБОРУДОВАНИЕ</w:t>
      </w:r>
      <w:r w:rsidRPr="006633E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6633E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ПРАКТИЧЕСКИХ</w:t>
      </w:r>
      <w:r w:rsidRPr="006633E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РАБОТ</w:t>
      </w:r>
    </w:p>
    <w:p w14:paraId="66AE983F" w14:textId="77777777" w:rsidR="00EA6B44" w:rsidRPr="006633E8" w:rsidRDefault="00EA6B44" w:rsidP="00AA08A9">
      <w:pPr>
        <w:widowControl w:val="0"/>
        <w:autoSpaceDE w:val="0"/>
        <w:autoSpaceDN w:val="0"/>
        <w:spacing w:before="156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Акварельные</w:t>
      </w:r>
      <w:r w:rsidRPr="006633E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краски,</w:t>
      </w:r>
      <w:r w:rsidRPr="006633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кисти,</w:t>
      </w:r>
      <w:r w:rsidRPr="006633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альбом,</w:t>
      </w:r>
      <w:r w:rsidRPr="006633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графитовые</w:t>
      </w:r>
      <w:r w:rsidRPr="006633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карандаши,</w:t>
      </w:r>
      <w:r w:rsidRPr="006633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ножницы,</w:t>
      </w:r>
      <w:r w:rsidRPr="006633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клей</w:t>
      </w:r>
      <w:r w:rsidRPr="006633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ПВА,</w:t>
      </w:r>
      <w:r w:rsidRPr="006633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палитра,</w:t>
      </w:r>
      <w:r w:rsidRPr="006633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точилка,</w:t>
      </w:r>
      <w:r w:rsidRPr="006633E8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непроливайка,</w:t>
      </w:r>
      <w:r w:rsidRPr="006633E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633E8">
        <w:rPr>
          <w:rFonts w:ascii="Times New Roman" w:eastAsia="Times New Roman" w:hAnsi="Times New Roman" w:cs="Times New Roman"/>
          <w:sz w:val="24"/>
          <w:szCs w:val="24"/>
          <w:lang w:val="ru-RU"/>
        </w:rPr>
        <w:t>ластик, фартук, нарукавники</w:t>
      </w:r>
    </w:p>
    <w:p w14:paraId="53139C6D" w14:textId="77777777" w:rsidR="00EA6B44" w:rsidRPr="006633E8" w:rsidRDefault="00EA6B44" w:rsidP="00AA08A9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64DEE2" w14:textId="77777777" w:rsidR="004B6325" w:rsidRPr="006633E8" w:rsidRDefault="004B6325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C76369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3D8EC9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9B6E1D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DC381C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616164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E1FD49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BED00E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40908F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F6B83C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069A0F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50F722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25AA57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04C764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61FD81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46FDD9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8572AE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8D58FF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9C1C08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EC403D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693C21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347AE8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5BE39C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379C88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7CE479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55D259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735262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2C6054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78517A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DAA2CB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A407C2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CA784A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758E6B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E5690D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FBEAD2" w14:textId="77777777" w:rsidR="0092387D" w:rsidRPr="006633E8" w:rsidRDefault="0092387D" w:rsidP="000C33A8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2387D" w:rsidRPr="006633E8" w:rsidSect="00AA08A9">
      <w:pgSz w:w="11900" w:h="16840"/>
      <w:pgMar w:top="298" w:right="985" w:bottom="520" w:left="851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E37D" w14:textId="77777777" w:rsidR="00E92E0B" w:rsidRDefault="00E92E0B" w:rsidP="00683EF1">
      <w:pPr>
        <w:spacing w:after="0" w:line="240" w:lineRule="auto"/>
      </w:pPr>
      <w:r>
        <w:separator/>
      </w:r>
    </w:p>
  </w:endnote>
  <w:endnote w:type="continuationSeparator" w:id="0">
    <w:p w14:paraId="34159D8D" w14:textId="77777777" w:rsidR="00E92E0B" w:rsidRDefault="00E92E0B" w:rsidP="0068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F60A" w14:textId="77777777" w:rsidR="00E92E0B" w:rsidRDefault="00E92E0B" w:rsidP="00683EF1">
      <w:pPr>
        <w:spacing w:after="0" w:line="240" w:lineRule="auto"/>
      </w:pPr>
      <w:r>
        <w:separator/>
      </w:r>
    </w:p>
  </w:footnote>
  <w:footnote w:type="continuationSeparator" w:id="0">
    <w:p w14:paraId="62BBD21E" w14:textId="77777777" w:rsidR="00E92E0B" w:rsidRDefault="00E92E0B" w:rsidP="00683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AD25F9"/>
    <w:multiLevelType w:val="multilevel"/>
    <w:tmpl w:val="F41C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E91753"/>
    <w:multiLevelType w:val="multilevel"/>
    <w:tmpl w:val="F198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B962DA"/>
    <w:multiLevelType w:val="multilevel"/>
    <w:tmpl w:val="3860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35EC6644"/>
    <w:multiLevelType w:val="multilevel"/>
    <w:tmpl w:val="3830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7E1698"/>
    <w:multiLevelType w:val="multilevel"/>
    <w:tmpl w:val="1214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1A9D"/>
    <w:multiLevelType w:val="multilevel"/>
    <w:tmpl w:val="4AA6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EA2AB9"/>
    <w:multiLevelType w:val="multilevel"/>
    <w:tmpl w:val="541E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523568">
    <w:abstractNumId w:val="8"/>
  </w:num>
  <w:num w:numId="2" w16cid:durableId="331494779">
    <w:abstractNumId w:val="6"/>
  </w:num>
  <w:num w:numId="3" w16cid:durableId="539972115">
    <w:abstractNumId w:val="5"/>
  </w:num>
  <w:num w:numId="4" w16cid:durableId="815923680">
    <w:abstractNumId w:val="4"/>
  </w:num>
  <w:num w:numId="5" w16cid:durableId="1296793342">
    <w:abstractNumId w:val="7"/>
  </w:num>
  <w:num w:numId="6" w16cid:durableId="1301037182">
    <w:abstractNumId w:val="3"/>
  </w:num>
  <w:num w:numId="7" w16cid:durableId="797525311">
    <w:abstractNumId w:val="2"/>
  </w:num>
  <w:num w:numId="8" w16cid:durableId="1976173961">
    <w:abstractNumId w:val="1"/>
  </w:num>
  <w:num w:numId="9" w16cid:durableId="1100640610">
    <w:abstractNumId w:val="0"/>
  </w:num>
  <w:num w:numId="10" w16cid:durableId="1993094109">
    <w:abstractNumId w:val="12"/>
  </w:num>
  <w:num w:numId="11" w16cid:durableId="1837529237">
    <w:abstractNumId w:val="10"/>
  </w:num>
  <w:num w:numId="12" w16cid:durableId="867062708">
    <w:abstractNumId w:val="13"/>
  </w:num>
  <w:num w:numId="13" w16cid:durableId="1772621252">
    <w:abstractNumId w:val="16"/>
  </w:num>
  <w:num w:numId="14" w16cid:durableId="1192454125">
    <w:abstractNumId w:val="11"/>
  </w:num>
  <w:num w:numId="15" w16cid:durableId="1099638194">
    <w:abstractNumId w:val="14"/>
  </w:num>
  <w:num w:numId="16" w16cid:durableId="1766657014">
    <w:abstractNumId w:val="9"/>
  </w:num>
  <w:num w:numId="17" w16cid:durableId="2366738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1957"/>
    <w:rsid w:val="0006063C"/>
    <w:rsid w:val="00085F49"/>
    <w:rsid w:val="000C33A8"/>
    <w:rsid w:val="000F6AF7"/>
    <w:rsid w:val="00136D32"/>
    <w:rsid w:val="0015074B"/>
    <w:rsid w:val="00176A73"/>
    <w:rsid w:val="00191EB7"/>
    <w:rsid w:val="001F0EA1"/>
    <w:rsid w:val="002138DF"/>
    <w:rsid w:val="00227FB8"/>
    <w:rsid w:val="002308E4"/>
    <w:rsid w:val="002937F3"/>
    <w:rsid w:val="0029639D"/>
    <w:rsid w:val="002D0944"/>
    <w:rsid w:val="002E7B4E"/>
    <w:rsid w:val="002E7F90"/>
    <w:rsid w:val="00326F90"/>
    <w:rsid w:val="00342085"/>
    <w:rsid w:val="00373BBA"/>
    <w:rsid w:val="003D07FA"/>
    <w:rsid w:val="003F4B6D"/>
    <w:rsid w:val="003F4EB5"/>
    <w:rsid w:val="004025F5"/>
    <w:rsid w:val="004425A7"/>
    <w:rsid w:val="004B6325"/>
    <w:rsid w:val="00522B3B"/>
    <w:rsid w:val="00536DDF"/>
    <w:rsid w:val="005567F2"/>
    <w:rsid w:val="00572019"/>
    <w:rsid w:val="00585A5D"/>
    <w:rsid w:val="005A2E94"/>
    <w:rsid w:val="005B0741"/>
    <w:rsid w:val="005B3980"/>
    <w:rsid w:val="005D611C"/>
    <w:rsid w:val="005E1BCC"/>
    <w:rsid w:val="006009EF"/>
    <w:rsid w:val="00604A67"/>
    <w:rsid w:val="006308C3"/>
    <w:rsid w:val="006633E8"/>
    <w:rsid w:val="00683EF1"/>
    <w:rsid w:val="006E79F6"/>
    <w:rsid w:val="007029AA"/>
    <w:rsid w:val="0070604A"/>
    <w:rsid w:val="007437D4"/>
    <w:rsid w:val="00772357"/>
    <w:rsid w:val="00774E0D"/>
    <w:rsid w:val="00776C2E"/>
    <w:rsid w:val="007830CE"/>
    <w:rsid w:val="007863D5"/>
    <w:rsid w:val="007D17EC"/>
    <w:rsid w:val="007D2979"/>
    <w:rsid w:val="00896E1A"/>
    <w:rsid w:val="008A58EB"/>
    <w:rsid w:val="008C1B1D"/>
    <w:rsid w:val="008C3FFA"/>
    <w:rsid w:val="008D6787"/>
    <w:rsid w:val="00912905"/>
    <w:rsid w:val="0092387D"/>
    <w:rsid w:val="00972671"/>
    <w:rsid w:val="009D7DCA"/>
    <w:rsid w:val="009F49C6"/>
    <w:rsid w:val="00A208F8"/>
    <w:rsid w:val="00A20B87"/>
    <w:rsid w:val="00A56677"/>
    <w:rsid w:val="00AA08A9"/>
    <w:rsid w:val="00AA1D8D"/>
    <w:rsid w:val="00B01FC6"/>
    <w:rsid w:val="00B47730"/>
    <w:rsid w:val="00B74DB7"/>
    <w:rsid w:val="00B95ED7"/>
    <w:rsid w:val="00BE484D"/>
    <w:rsid w:val="00BE4854"/>
    <w:rsid w:val="00C04D8D"/>
    <w:rsid w:val="00C07CAC"/>
    <w:rsid w:val="00C379A2"/>
    <w:rsid w:val="00C57F04"/>
    <w:rsid w:val="00C93813"/>
    <w:rsid w:val="00CB0664"/>
    <w:rsid w:val="00CE5933"/>
    <w:rsid w:val="00CF10FF"/>
    <w:rsid w:val="00CF50CC"/>
    <w:rsid w:val="00D43FBD"/>
    <w:rsid w:val="00D850B2"/>
    <w:rsid w:val="00D94830"/>
    <w:rsid w:val="00DD1AF5"/>
    <w:rsid w:val="00DD5C22"/>
    <w:rsid w:val="00E15937"/>
    <w:rsid w:val="00E25A6D"/>
    <w:rsid w:val="00E45706"/>
    <w:rsid w:val="00E62C41"/>
    <w:rsid w:val="00E706AB"/>
    <w:rsid w:val="00E908E9"/>
    <w:rsid w:val="00E91744"/>
    <w:rsid w:val="00E92E0B"/>
    <w:rsid w:val="00EA584E"/>
    <w:rsid w:val="00EA6B44"/>
    <w:rsid w:val="00EF470D"/>
    <w:rsid w:val="00F23A65"/>
    <w:rsid w:val="00F400A3"/>
    <w:rsid w:val="00F445E2"/>
    <w:rsid w:val="00F63306"/>
    <w:rsid w:val="00F70DA9"/>
    <w:rsid w:val="00F819FB"/>
    <w:rsid w:val="00F841FE"/>
    <w:rsid w:val="00FA5F6F"/>
    <w:rsid w:val="00FC3F9B"/>
    <w:rsid w:val="00FC693F"/>
    <w:rsid w:val="00FE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4E8B6"/>
  <w14:defaultImageDpi w14:val="300"/>
  <w15:docId w15:val="{75107F48-4F47-4109-9E01-63B18E8B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semiHidden/>
    <w:unhideWhenUsed/>
    <w:rsid w:val="000F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2"/>
    <w:rsid w:val="00191EB7"/>
  </w:style>
  <w:style w:type="character" w:customStyle="1" w:styleId="placeholder">
    <w:name w:val="placeholder"/>
    <w:basedOn w:val="a2"/>
    <w:rsid w:val="00191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0E9C95-E735-436F-89B7-A1709668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32</Pages>
  <Words>13308</Words>
  <Characters>75859</Characters>
  <Application>Microsoft Office Word</Application>
  <DocSecurity>0</DocSecurity>
  <Lines>632</Lines>
  <Paragraphs>177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88990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одинокий енот</cp:lastModifiedBy>
  <cp:revision>15</cp:revision>
  <dcterms:created xsi:type="dcterms:W3CDTF">2023-09-03T09:23:00Z</dcterms:created>
  <dcterms:modified xsi:type="dcterms:W3CDTF">2023-09-11T15:17:00Z</dcterms:modified>
  <cp:category/>
</cp:coreProperties>
</file>