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54" w:rsidRDefault="00F74054" w:rsidP="00F740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4054" w:rsidRDefault="00F74054" w:rsidP="00F740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r>
        <w:rPr>
          <w:sz w:val="28"/>
        </w:rPr>
        <w:br/>
      </w:r>
      <w:bookmarkStart w:id="0" w:name="ca7504fb-a4f4-48c8-ab7c-756ffe56e67b"/>
      <w:bookmarkEnd w:id="0"/>
    </w:p>
    <w:p w:rsidR="00F74054" w:rsidRDefault="00F74054" w:rsidP="00F740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Оренбурга</w:t>
      </w:r>
      <w:bookmarkStart w:id="1" w:name="5858e69b-b955-4d5b-94a8-f3a644af01d4"/>
      <w:bookmarkEnd w:id="1"/>
    </w:p>
    <w:p w:rsidR="00F74054" w:rsidRDefault="00F74054" w:rsidP="00F740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№87"</w:t>
      </w:r>
    </w:p>
    <w:p w:rsidR="00F74054" w:rsidRDefault="00F74054" w:rsidP="00F74054">
      <w:pPr>
        <w:spacing w:after="0"/>
        <w:ind w:left="120"/>
      </w:pPr>
    </w:p>
    <w:p w:rsidR="00F74054" w:rsidRDefault="00F74054" w:rsidP="00F74054">
      <w:pPr>
        <w:spacing w:after="0"/>
        <w:ind w:left="120"/>
      </w:pPr>
    </w:p>
    <w:p w:rsidR="00F74054" w:rsidRDefault="00F74054" w:rsidP="00F74054">
      <w:pPr>
        <w:spacing w:after="0"/>
        <w:ind w:left="120"/>
      </w:pPr>
    </w:p>
    <w:p w:rsidR="00F74054" w:rsidRDefault="00F74054" w:rsidP="00F7405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4054" w:rsidTr="00F74054">
        <w:tc>
          <w:tcPr>
            <w:tcW w:w="3114" w:type="dxa"/>
          </w:tcPr>
          <w:p w:rsidR="00F74054" w:rsidRDefault="00F740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74054" w:rsidRDefault="00F7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F74054" w:rsidRDefault="00F74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Медведева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от 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августа2023г.</w:t>
            </w:r>
          </w:p>
          <w:p w:rsidR="00F74054" w:rsidRDefault="00F74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74054" w:rsidRDefault="00F7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74054" w:rsidRDefault="00F7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74054" w:rsidRDefault="00F74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Б.К. Кужагулова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от 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августа2023г.</w:t>
            </w:r>
          </w:p>
          <w:p w:rsidR="00F74054" w:rsidRDefault="00F74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74054" w:rsidRDefault="00F7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74054" w:rsidRDefault="00F74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74054" w:rsidRDefault="00F74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Е.П. Соболевская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</w:t>
            </w:r>
          </w:p>
          <w:p w:rsidR="00F74054" w:rsidRDefault="00F74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августа2023г.</w:t>
            </w:r>
          </w:p>
          <w:p w:rsidR="00F74054" w:rsidRDefault="00F74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74054" w:rsidRDefault="00F74054" w:rsidP="00F74054">
      <w:pPr>
        <w:spacing w:after="0"/>
        <w:ind w:left="120"/>
        <w:rPr>
          <w:lang w:eastAsia="en-US"/>
        </w:rPr>
      </w:pPr>
    </w:p>
    <w:p w:rsidR="00F74054" w:rsidRDefault="00F74054" w:rsidP="00F74054">
      <w:pPr>
        <w:spacing w:after="0"/>
        <w:ind w:left="120"/>
      </w:pPr>
    </w:p>
    <w:p w:rsidR="00F74054" w:rsidRDefault="00F74054" w:rsidP="00F74054">
      <w:pPr>
        <w:spacing w:after="0"/>
        <w:ind w:left="120"/>
      </w:pPr>
    </w:p>
    <w:p w:rsidR="00F74054" w:rsidRDefault="00F74054" w:rsidP="00F74054">
      <w:pPr>
        <w:spacing w:after="0"/>
        <w:ind w:left="120"/>
      </w:pPr>
    </w:p>
    <w:p w:rsidR="00F74054" w:rsidRDefault="00F74054" w:rsidP="00F74054">
      <w:pPr>
        <w:spacing w:after="0"/>
        <w:ind w:left="120"/>
      </w:pPr>
    </w:p>
    <w:p w:rsidR="00F74054" w:rsidRDefault="00F74054" w:rsidP="00F740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духовно-нравственной культуры народов России»</w:t>
      </w:r>
    </w:p>
    <w:p w:rsidR="00F74054" w:rsidRDefault="00F74054" w:rsidP="00F740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</w:p>
    <w:p w:rsidR="00F74054" w:rsidRDefault="00F74054" w:rsidP="00F74054">
      <w:pPr>
        <w:spacing w:after="0"/>
        <w:ind w:left="120"/>
        <w:jc w:val="center"/>
      </w:pP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>Оренбург</w:t>
      </w:r>
      <w:bookmarkEnd w:id="2"/>
      <w:r>
        <w:rPr>
          <w:rFonts w:ascii="Times New Roman" w:hAnsi="Times New Roman"/>
          <w:b/>
          <w:color w:val="000000"/>
          <w:sz w:val="28"/>
        </w:rPr>
        <w:t>2023</w:t>
      </w:r>
      <w:bookmarkStart w:id="3" w:name="0607e6f3-e82e-49a9-b315-c957a5fafe42"/>
      <w:bookmarkEnd w:id="3"/>
    </w:p>
    <w:p w:rsidR="00557A91" w:rsidRDefault="00557A91" w:rsidP="00557A91">
      <w:pPr>
        <w:spacing w:line="240" w:lineRule="auto"/>
        <w:contextualSpacing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57A91" w:rsidRDefault="00557A91" w:rsidP="00557A91">
      <w:pPr>
        <w:spacing w:line="240" w:lineRule="auto"/>
        <w:contextualSpacing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1106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ПОЯСНИТЕЛЬНАЯЗАПИСКА</w:t>
      </w:r>
    </w:p>
    <w:p w:rsidR="00557A91" w:rsidRDefault="00557A91" w:rsidP="00557A91">
      <w:pPr>
        <w:spacing w:line="240" w:lineRule="auto"/>
        <w:contextualSpacing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57A91" w:rsidRPr="008640F7" w:rsidRDefault="00557A91" w:rsidP="00557A9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0F7">
        <w:rPr>
          <w:rFonts w:ascii="Times New Roman" w:hAnsi="Times New Roman" w:cs="Times New Roman"/>
          <w:b/>
          <w:sz w:val="24"/>
          <w:szCs w:val="24"/>
        </w:rPr>
        <w:t>Общаяхарактеристикаучебного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r w:rsidRPr="008640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640F7">
        <w:rPr>
          <w:rFonts w:ascii="Times New Roman" w:hAnsi="Times New Roman" w:cs="Times New Roman"/>
          <w:b/>
          <w:sz w:val="24"/>
          <w:szCs w:val="24"/>
        </w:rPr>
        <w:t>Основыдуховно-нравственнойкультурынародовРоссии</w:t>
      </w:r>
      <w:proofErr w:type="spellEnd"/>
      <w:r w:rsidRPr="008640F7">
        <w:rPr>
          <w:rFonts w:ascii="Times New Roman" w:hAnsi="Times New Roman" w:cs="Times New Roman"/>
          <w:b/>
          <w:sz w:val="24"/>
          <w:szCs w:val="24"/>
        </w:rPr>
        <w:t>»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Программапопредметнойобласти«Основыдуховно-нравственнойкультурынародовРоссии»(далее—ОДНКНР)для5</w:t>
      </w:r>
      <w:r>
        <w:rPr>
          <w:rFonts w:ascii="Times New Roman" w:hAnsi="Times New Roman" w:cs="Times New Roman"/>
          <w:sz w:val="24"/>
          <w:szCs w:val="24"/>
        </w:rPr>
        <w:t xml:space="preserve">-6 </w:t>
      </w:r>
      <w:proofErr w:type="spellStart"/>
      <w:r w:rsidRPr="008640F7">
        <w:rPr>
          <w:rFonts w:ascii="Times New Roman" w:hAnsi="Times New Roman" w:cs="Times New Roman"/>
          <w:sz w:val="24"/>
          <w:szCs w:val="24"/>
        </w:rPr>
        <w:t>классовобразовательныхорганизацийсоставленавсоответствиис</w:t>
      </w:r>
      <w:proofErr w:type="spellEnd"/>
      <w:r w:rsidRPr="008640F7">
        <w:rPr>
          <w:rFonts w:ascii="Times New Roman" w:hAnsi="Times New Roman" w:cs="Times New Roman"/>
          <w:sz w:val="24"/>
          <w:szCs w:val="24"/>
        </w:rPr>
        <w:t>: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требованиямиФедеральногогосударственного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требованиямикрезультатамосвоенияпрограммыосновногообщегообразования(личностным,метапредметным,предметным);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основнымиподходамикразвитиюиформированиюуниверсальныхучебныхдействий(УУД)дляосновногообщегообразования.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ВпрограммеподанномукурсусоблюдаетсяпреемственностьсФедеральнымгосударственнымобразовательнымстандартомначальногообщегообразования,атакжеучитываютсявозрастныеипсихологическиеособенностиобучающихсянаступениосновногообщегообразования,необходимостьформированиямежпредметныхсвязей.Такжевпрограммеучитывается,чтоданнаядисциплинаноситкультурологическийивоспитательныйхарактер,чтопозволяетутверждать,чтоименнодуховно-нравственноеразвитиеобучающихсявдухеобщероссийскойгражданскойидентичностинаосноветрадиционныхроссийскихдуховно-нравственныхценностей—важнейшийрезультатобученияОДНКНР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Сохранениетрадиционныхроссийскихдуховно-нравственныхценностейкакзначимойчастикультурногоиисторическогонаследиянародовРоссии—одинизключевыхнациональныхприоритетовРоссийскойФедерации,способствующихдальнейшейгуманизациииразвитиюроссийскогообщества,формированиюгражданскойидентичностиуподрастающихпоколений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СогласноСтратегиинациональнойбезопасностиРоссийскойФедерации(утвержденауказомПрезидентаРоссийскойФедерацииот2июля2021г.№400,пункт91),ктрадиционнымроссийскимдуховно-нравственнымценностямотносятся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.Именнотрадиционныероссийскиедуховно-нравственныеценностиобъединяютРоссиюкакмногонациональноеимногоконфессиональноегосударство,лежатвосновепредставленийогражданскойидентичностикакключевомориентиредуховно-нравственногоразвитияобучающихся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Центральнаяидеягражданскойидентичности—образбудущегонашейстраны,которыйформируетсясучётомнациональныхистратегическихприоритетовроссийскогообщества,культурно-историческихтрадицийвсехнародовРоссии,духовно-нравственныхценностей,присущихейнапротяжениивсейеёистории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0F7">
        <w:rPr>
          <w:rFonts w:ascii="Times New Roman" w:hAnsi="Times New Roman" w:cs="Times New Roman"/>
          <w:sz w:val="24"/>
          <w:szCs w:val="24"/>
        </w:rPr>
        <w:t>Впроцессеизучения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8640F7">
        <w:rPr>
          <w:rFonts w:ascii="Times New Roman" w:hAnsi="Times New Roman" w:cs="Times New Roman"/>
          <w:sz w:val="24"/>
          <w:szCs w:val="24"/>
        </w:rPr>
        <w:t>ОДНКНРшкольникиполучаютвозможностьсистематизировать,расширятьиуглублятьполученны</w:t>
      </w:r>
      <w:r w:rsidRPr="008640F7">
        <w:rPr>
          <w:rFonts w:ascii="Times New Roman" w:hAnsi="Times New Roman" w:cs="Times New Roman"/>
          <w:sz w:val="24"/>
          <w:szCs w:val="24"/>
        </w:rPr>
        <w:lastRenderedPageBreak/>
        <w:t>еврамкахобщественно-научныхдисциплинзнанияипредставленияоструктуреизакономерностяхразвитиясоциума,опрошломинастоящемроднойстраны,находитьвисториироссийскогообществасущественныесвязистрадиционнойдуховно-нравственнойкультуройРоссии,определятьсвоюидентичностькакчленасемьи,школьногоколлектива,региональнойобщности,гражданинастранысопоройнатрадиционныедуховно-нравственныеценности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0F7">
        <w:rPr>
          <w:rFonts w:ascii="Times New Roman" w:hAnsi="Times New Roman" w:cs="Times New Roman"/>
          <w:sz w:val="24"/>
          <w:szCs w:val="24"/>
        </w:rPr>
        <w:t>Неменееважноотметить,чтоданный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Pr="008640F7">
        <w:rPr>
          <w:rFonts w:ascii="Times New Roman" w:hAnsi="Times New Roman" w:cs="Times New Roman"/>
          <w:sz w:val="24"/>
          <w:szCs w:val="24"/>
        </w:rPr>
        <w:t>формируетсяипреподаётсявсоответствииспринципамикультурологичностиикультуросообразности,научностисодержанияиподходакотборуинформации,соответствиятребованиямвозрастнойпедагогикиипсихологии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0F7">
        <w:rPr>
          <w:rFonts w:ascii="Times New Roman" w:hAnsi="Times New Roman" w:cs="Times New Roman"/>
          <w:sz w:val="24"/>
          <w:szCs w:val="24"/>
        </w:rPr>
        <w:t>Впроцессеизучения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8640F7">
        <w:rPr>
          <w:rFonts w:ascii="Times New Roman" w:hAnsi="Times New Roman" w:cs="Times New Roman"/>
          <w:sz w:val="24"/>
          <w:szCs w:val="24"/>
        </w:rPr>
        <w:t>обучающиесяполучаютпредставлениеосущественныхвзаимосвязяхмеждуматериальнойидуховнойкультурой,обусловленностикультурныхреалийсовременногообществаего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8640F7">
        <w:rPr>
          <w:rFonts w:ascii="Times New Roman" w:hAnsi="Times New Roman" w:cs="Times New Roman"/>
          <w:sz w:val="24"/>
          <w:szCs w:val="24"/>
        </w:rPr>
        <w:t>направленонаформированиенравственногоидеала,гражданскойидентичностиличностиобучающегосяивоспитаниепатриотическихчувствкРодине(осознаниесебякакгражданинасвоегоОтечества),формированиеисторическойпамяти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8640F7">
        <w:rPr>
          <w:rFonts w:ascii="Times New Roman" w:hAnsi="Times New Roman" w:cs="Times New Roman"/>
          <w:sz w:val="24"/>
          <w:szCs w:val="24"/>
        </w:rPr>
        <w:t>представленчерезактуализациюмакроуровня(Россиявцеломкакмногонациональное,поликонфессиональноегосударство,сединымидлявсехзаконами,общероссийскимидуховно-нравственнымиикультурнымиценностями)намикроуровне(собственнаяидентичность,осознаннаякакчастьмалойРодины,семьиисемейныхтрадиций,этническойирелигиознойистории,ккоторойпринадлежитобучающийсякакличность)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Принципкультурологичностивпреподаванииозначаетважностькультурологического,анеконфессиональногоподхода,отсутствиекультурной,этнической,религиознойангажированностивсодержаниипредметаиегосмысловыхакцентах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Принципнаучностиподходовисодержаниявпреподаванииданнойдисциплиныозначаетважностьтерминологическогоединства,необходимостьосвоенияосновныхнаучныхподходовкрассмотрениюкультурыиусвоениюнаучнойтерминологиидляпониманиякультурообразующихэлементовиформированияпознавательногоинтересакэтнокультурнымирелигиознымфеноменам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Принципсоответствиятребованиямвозрастнойпедагогикиипсихологиивключаетотбортемисодержания</w:t>
      </w:r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8640F7">
        <w:rPr>
          <w:rFonts w:ascii="Times New Roman" w:hAnsi="Times New Roman" w:cs="Times New Roman"/>
          <w:sz w:val="24"/>
          <w:szCs w:val="24"/>
        </w:rPr>
        <w:t>согласноприоритетнымзонамближайшегоразвития,когнитивнымспособностямисоциальнымпотребностямобучающихся,содержаниюгуманитарныхиобщественно-научныхучебныхпредметов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ПринципформированиягражданскогосамосознанияиобщероссийскойгражданскойидентичностиобучающихсявпроцессеизучениякурсапредметнойобластиОДНКНРвключаетосознаниеважностинаднациональногоинадконфессиональногогражданскогоединстванародовРоссиикакосновополагающегоэлементаввоспитаниипатриотизмаилюбвикРодине.Данныйпринципдолженбытьреализованчерезпоискобъединяющихчертвдуховно-нравственнойжизнинародовРоссии,ихкультуре,религиииисторическомразвитии.</w:t>
      </w:r>
    </w:p>
    <w:p w:rsidR="00557A91" w:rsidRPr="008640F7" w:rsidRDefault="00557A91" w:rsidP="00557A9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0F7">
        <w:rPr>
          <w:rFonts w:ascii="Times New Roman" w:hAnsi="Times New Roman" w:cs="Times New Roman"/>
          <w:b/>
          <w:sz w:val="24"/>
          <w:szCs w:val="24"/>
        </w:rPr>
        <w:t>Целииз</w:t>
      </w:r>
      <w:r>
        <w:rPr>
          <w:rFonts w:ascii="Times New Roman" w:hAnsi="Times New Roman" w:cs="Times New Roman"/>
          <w:b/>
          <w:sz w:val="24"/>
          <w:szCs w:val="24"/>
        </w:rPr>
        <w:t>адачи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изучения учебного предмета «Основы духовно-нравственной культуры народов России» 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0F7">
        <w:rPr>
          <w:rFonts w:ascii="Times New Roman" w:hAnsi="Times New Roman" w:cs="Times New Roman"/>
          <w:sz w:val="24"/>
          <w:szCs w:val="24"/>
        </w:rPr>
        <w:lastRenderedPageBreak/>
        <w:t>Целямиизученияучебного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предмета ОДНКНР </w:t>
      </w:r>
      <w:r w:rsidRPr="008640F7">
        <w:rPr>
          <w:rFonts w:ascii="Times New Roman" w:hAnsi="Times New Roman" w:cs="Times New Roman"/>
          <w:sz w:val="24"/>
          <w:szCs w:val="24"/>
        </w:rPr>
        <w:t>являются: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формированиеобщероссийскойгражданскойидентичностиобучающихсячерезизучениекультуры(единогокультурногопространства)Россиивконтекстепроцессовэтноконфессиональногосогласияивзаимодействия,взаимопроникновенияимирногососуществованиянародов,религий,национальныхкультур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созданиеусловийдлястановленияуобучающихсямировоззрениянаосноветрадиционныхроссийскихдуховно-нравственныхценностей,ведущихкосознаниюсвоейпринадлежностикмногонациональномународуРоссийскойФедерации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формированиеисохранениеуважениякценностямиубеждениямпредставителейразныхнациональностейивероисповеданий,атакжеспособностикдиалогуспредставителямидругихкультуримировоззрений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идентификациясобственнойличностикакполноправногосубъектакультурного,историческогоицивилизационногоразвитиястраны.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8640F7">
        <w:rPr>
          <w:rFonts w:ascii="Times New Roman" w:hAnsi="Times New Roman" w:cs="Times New Roman"/>
          <w:sz w:val="24"/>
          <w:szCs w:val="24"/>
        </w:rPr>
        <w:t>определяютследующиезадачи</w:t>
      </w:r>
      <w:proofErr w:type="spellEnd"/>
      <w:r w:rsidRPr="008640F7">
        <w:rPr>
          <w:rFonts w:ascii="Times New Roman" w:hAnsi="Times New Roman" w:cs="Times New Roman"/>
          <w:sz w:val="24"/>
          <w:szCs w:val="24"/>
        </w:rPr>
        <w:t>: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овладениепредметнымикомпетенциями,имеющимипреимущественноезначениедляформированиягражданскойидентичностиобучающегося;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приобретениеиусвоениезнанийонормахобщественнойморалиинравственностикакосновополагающихэлементахдуховнойкультурысовременногообщества;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развитиепредставленийозначениидуховно-нравственныхценностейинравственныхнормдлядостойнойжизниличности,семьи,общества,ответственногоотношениякбудущемуотцовствуиматеринству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становлениекомпетенциймежкультурноговзаимодействиякакспособностииготовностивестимежличностный,межкультурный,межконфессиональныйдиалогприосознанииисохранениисобственнойкультурнойидентичности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формированиеосновнаучногомышленияобучающихсячерезсистематизациюзнанийипредставлений,полученныхнаурокахлитературы,истории,изобразительногоискусства,музыки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обучениерефлексиисобственногоповеденияиоценкеповеденияокружающихчерезразвитиенавыковобоснованныхнравственныхсуждений,оценокивыводов;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воспитаниеуважительногоибережногоотношениякисторическому,религиозномуикультурномунаследиюнародовРоссии;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содействиеосознанномуформированиюмировоззренческихориентиров,основанныхнаприоритететрадиционныхроссийскихдуховно-нравственныхценностей;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формированиепатриотизмакакформыгражданскогосамосознаниячерезпониманиеролиличностивисторииикультуре,осознаниеважностисоциальноговзаимодействия,гражданскойидентичностидляпроцветанияобществавцелом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Изучениекурса«Основыдуховно-нравственнойкультурынародовРоссии»вноситзначительныйвкладвдостижениеглавныхцелейосновногообщегообразования,способствуя: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расширениюисистематизациизнанийипредставленийшкольниковокультуреидуховныхтрадицияхнародовРоссии,онравственныхценностях,полученныхприизученииосноврелигиознойкультурыисветскойэтики,окружающегомира,литературногочтенияидругихпредметовначальнойшколы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углублениюпредставленийосветскойэтике,религиознойкультуренародовРоссии,ихроливразвитиисовременногообщества;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lastRenderedPageBreak/>
        <w:t>формированиюосновморалиинравственности,воплощённыхвсемейных,этнокультурныхирелигиозныхценностях,ориентированныхнасоизмерениесвоихпоступковснравственнымиидеалами,наосознаниесвоихобязанностейпередобществомигосударством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воспитаниюпатриотизма;уважениякистории,языку,культурнымирелигиознымтрадициямсвоегонародаидругихнародовРоссии,толерантномуотношениюклюдямдругойкультуры,умениюприниматьиценитьценностидругихкультур,находитьвнихобщееиособенное,черты,способствующиевзаимномуобогащениюкультур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пробуждениюинтересаккультуредругихнародов,проявлениюуважения,способностиксотрудничеству,взаимодействиюнаосновепоискаобщихкультурныхстратегийиидеалов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осознаниюприоритетнойзначимостидуховно-нравственныхценностей,проявляющейсявпреобладанииэтических,интеллектуальных,альтруистическихмотивовнадпотребительскимииэгоистическими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раскрытиюприродыдуховно-нравственныхценностейроссийскогообщества,объединяющихсветскостьидуховность;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формированиеответственногоотношениякучениюитруду,готовностииспособностиобучающихсяксаморазвитиюисамообразованиюнаосновемотивациикобучениюипознанию,осознанномувыборуценностныхориентаций,способствующихразвитиюобществавцелом;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получениюнаучныхпредставленийокультуреиеёфункциях,особенностяхвзаимодействияссоциальнымиинститутами,а,следовательно,способностиихприменятьванализеиизучениисоциально-культурныхявленийвисторииикультуреРоссииисовременномобществе,даватьнравственныеоценкипоступковисобытийнаосновеосознанияглавенствующейролидуховно-нравственныхценностейвсоциальныхикультурно-историческихпроцессах;</w:t>
      </w:r>
    </w:p>
    <w:p w:rsidR="00557A91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развитиюинформационнойкультурышкольников,компетенцийвотборе,использованиииструктурированииинформации,атакжевозможностейдляактивнойсамостоятельнойпознавательнойдеятельности.</w:t>
      </w:r>
    </w:p>
    <w:p w:rsidR="00557A91" w:rsidRDefault="00557A91" w:rsidP="00557A9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0F7">
        <w:rPr>
          <w:rFonts w:ascii="Times New Roman" w:hAnsi="Times New Roman" w:cs="Times New Roman"/>
          <w:b/>
          <w:sz w:val="24"/>
          <w:szCs w:val="24"/>
        </w:rPr>
        <w:t>Формыучетарабочейпрограммывоспитания</w:t>
      </w:r>
      <w:proofErr w:type="spellEnd"/>
    </w:p>
    <w:p w:rsidR="00557A91" w:rsidRPr="00B5234A" w:rsidRDefault="00557A91" w:rsidP="00557A91">
      <w:pPr>
        <w:tabs>
          <w:tab w:val="left" w:pos="851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34A">
        <w:rPr>
          <w:rFonts w:ascii="Times New Roman" w:hAnsi="Times New Roman" w:cs="Times New Roman"/>
          <w:sz w:val="24"/>
          <w:szCs w:val="24"/>
        </w:rPr>
        <w:t>Реализациявоспитательногопотенциалауроков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ОДНКНР </w:t>
      </w:r>
      <w:r w:rsidRPr="00B5234A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557A91" w:rsidRPr="00B5234A" w:rsidRDefault="00557A91" w:rsidP="00557A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4A">
        <w:rPr>
          <w:rFonts w:ascii="Times New Roman" w:hAnsi="Times New Roman" w:cs="Times New Roman"/>
          <w:sz w:val="24"/>
          <w:szCs w:val="24"/>
        </w:rPr>
        <w:t>максимальноеиспользованиевоспитательныхвозможностейсодержанияучебногопредметадляформированияуобучающихсяроссийскихтрадиционныхдуховно-нравственныхисоциокультурныхценностей;подборсоответствующегосодержанияуроков,заданий,вспомогательныхматериалов,проблемныхситуацийдляобсуждений;</w:t>
      </w:r>
    </w:p>
    <w:p w:rsidR="00557A91" w:rsidRPr="00B5234A" w:rsidRDefault="00557A91" w:rsidP="00557A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4A">
        <w:rPr>
          <w:rFonts w:ascii="Times New Roman" w:hAnsi="Times New Roman" w:cs="Times New Roman"/>
          <w:sz w:val="24"/>
          <w:szCs w:val="24"/>
        </w:rPr>
        <w:t>включениеврабочуюпрограммуцелевыхориентироврезультатоввоспитания,ихучётвопределениивоспитательныхзадачуроков,занятий;</w:t>
      </w:r>
    </w:p>
    <w:p w:rsidR="00557A91" w:rsidRPr="00B5234A" w:rsidRDefault="00557A91" w:rsidP="00557A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4A">
        <w:rPr>
          <w:rFonts w:ascii="Times New Roman" w:hAnsi="Times New Roman" w:cs="Times New Roman"/>
          <w:sz w:val="24"/>
          <w:szCs w:val="24"/>
        </w:rPr>
        <w:t>выборметодов,методик,технологий,оказывающихвоспитательноевоздействиеналичностьвсоответствиисвоспитательнымидеалом,цельюизадачамивоспитания,целевымиориентирамирезультатоввоспитания;реализациюприоритетавоспитаниявучебнойдеятельности;</w:t>
      </w:r>
    </w:p>
    <w:p w:rsidR="00557A91" w:rsidRPr="00B5234A" w:rsidRDefault="00557A91" w:rsidP="00557A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4A">
        <w:rPr>
          <w:rFonts w:ascii="Times New Roman" w:hAnsi="Times New Roman" w:cs="Times New Roman"/>
          <w:sz w:val="24"/>
          <w:szCs w:val="24"/>
        </w:rPr>
        <w:t>привлечениевниманияобучающихсякценностномуаспектуизучаемыхнаурокахпредметов,явленийисобытий,инициированиеобсуждений,высказыванийсвоегомнения,выработкисвоеголичностногоотношениякизучаемымсобытиям,явлениям,лицам;</w:t>
      </w:r>
    </w:p>
    <w:p w:rsidR="00557A91" w:rsidRPr="00B5234A" w:rsidRDefault="00557A91" w:rsidP="00557A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4A">
        <w:rPr>
          <w:rFonts w:ascii="Times New Roman" w:hAnsi="Times New Roman" w:cs="Times New Roman"/>
          <w:sz w:val="24"/>
          <w:szCs w:val="24"/>
        </w:rPr>
        <w:t>применениеинтерактивныхформучебнойработы—интеллектуальных,стимулирующихпознавательнуюмотивацию,игровыхметодик,дискуссий,дающихвозможностьприобрестиопытведенияконструктивногодиалога;групповойработы,котораяучитстроитьотношенияидействоватьвкоманде,способствуетразвитиюкритическогомышления;</w:t>
      </w:r>
    </w:p>
    <w:p w:rsidR="00557A91" w:rsidRPr="00B5234A" w:rsidRDefault="00557A91" w:rsidP="00557A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4A">
        <w:rPr>
          <w:rFonts w:ascii="Times New Roman" w:hAnsi="Times New Roman" w:cs="Times New Roman"/>
          <w:sz w:val="24"/>
          <w:szCs w:val="24"/>
        </w:rPr>
        <w:t>побуждениеобучающихсясоблюдатьнормыповедения,правилаобщениясосверстни</w:t>
      </w:r>
      <w:r w:rsidRPr="00B5234A">
        <w:rPr>
          <w:rFonts w:ascii="Times New Roman" w:hAnsi="Times New Roman" w:cs="Times New Roman"/>
          <w:sz w:val="24"/>
          <w:szCs w:val="24"/>
        </w:rPr>
        <w:lastRenderedPageBreak/>
        <w:t>камиипедагогами,соответствующиеукладуМОАУ«СОШ№87»,установлениеиподдержкудоброжелательнойатмосферы;</w:t>
      </w:r>
    </w:p>
    <w:p w:rsidR="00557A91" w:rsidRPr="00B5234A" w:rsidRDefault="00557A91" w:rsidP="00557A91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9355"/>
        </w:tabs>
        <w:autoSpaceDE w:val="0"/>
        <w:autoSpaceDN w:val="0"/>
        <w:spacing w:after="0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34A">
        <w:rPr>
          <w:rFonts w:ascii="Times New Roman" w:hAnsi="Times New Roman" w:cs="Times New Roman"/>
          <w:sz w:val="24"/>
          <w:szCs w:val="24"/>
        </w:rPr>
        <w:t>инициированиеиподдержкуисследовательскойдеятельностиобучающихся,планированиеивыполнениеиндивидуальныхигрупповыхпроектоввоспитательнойн</w:t>
      </w:r>
      <w:r>
        <w:rPr>
          <w:rFonts w:ascii="Times New Roman" w:hAnsi="Times New Roman" w:cs="Times New Roman"/>
          <w:sz w:val="24"/>
          <w:szCs w:val="24"/>
        </w:rPr>
        <w:t>аправленности.</w:t>
      </w:r>
    </w:p>
    <w:p w:rsidR="00557A91" w:rsidRPr="008640F7" w:rsidRDefault="00557A91" w:rsidP="00557A9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A91" w:rsidRPr="008640F7" w:rsidRDefault="00557A91" w:rsidP="00557A91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0F7">
        <w:rPr>
          <w:rFonts w:ascii="Times New Roman" w:hAnsi="Times New Roman" w:cs="Times New Roman"/>
          <w:b/>
          <w:sz w:val="24"/>
          <w:szCs w:val="24"/>
        </w:rPr>
        <w:t>Местоучебного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предмета ОДНКНР </w:t>
      </w:r>
      <w:proofErr w:type="spellStart"/>
      <w:r w:rsidRPr="008640F7">
        <w:rPr>
          <w:rFonts w:ascii="Times New Roman" w:hAnsi="Times New Roman" w:cs="Times New Roman"/>
          <w:b/>
          <w:sz w:val="24"/>
          <w:szCs w:val="24"/>
        </w:rPr>
        <w:t>вучебномплане</w:t>
      </w:r>
      <w:proofErr w:type="spellEnd"/>
    </w:p>
    <w:p w:rsidR="00557A91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F7">
        <w:rPr>
          <w:rFonts w:ascii="Times New Roman" w:hAnsi="Times New Roman" w:cs="Times New Roman"/>
          <w:sz w:val="24"/>
          <w:szCs w:val="24"/>
        </w:rPr>
        <w:t>Учебныйкурс"Основыдуховно-нравственнойкультурынародовРоссии"изучаетсяв5</w:t>
      </w:r>
      <w:r>
        <w:rPr>
          <w:rFonts w:ascii="Times New Roman" w:hAnsi="Times New Roman" w:cs="Times New Roman"/>
          <w:sz w:val="24"/>
          <w:szCs w:val="24"/>
        </w:rPr>
        <w:t xml:space="preserve">-6 </w:t>
      </w:r>
      <w:proofErr w:type="spellStart"/>
      <w:r w:rsidRPr="008640F7">
        <w:rPr>
          <w:rFonts w:ascii="Times New Roman" w:hAnsi="Times New Roman" w:cs="Times New Roman"/>
          <w:sz w:val="24"/>
          <w:szCs w:val="24"/>
        </w:rPr>
        <w:t>классенеменееодногочасавн</w:t>
      </w:r>
      <w:r>
        <w:rPr>
          <w:rFonts w:ascii="Times New Roman" w:hAnsi="Times New Roman" w:cs="Times New Roman"/>
          <w:sz w:val="24"/>
          <w:szCs w:val="24"/>
        </w:rPr>
        <w:t>еделе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общий объем составляет 68 </w:t>
      </w:r>
      <w:r w:rsidRPr="008640F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640F7">
        <w:rPr>
          <w:rFonts w:ascii="Times New Roman" w:hAnsi="Times New Roman" w:cs="Times New Roman"/>
          <w:sz w:val="24"/>
          <w:szCs w:val="24"/>
        </w:rPr>
        <w:t>.</w:t>
      </w:r>
    </w:p>
    <w:p w:rsidR="00557A91" w:rsidRPr="008640F7" w:rsidRDefault="00557A91" w:rsidP="00557A9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A91" w:rsidRDefault="00557A91" w:rsidP="00557A91">
      <w:pPr>
        <w:spacing w:after="0" w:line="240" w:lineRule="auto"/>
        <w:contextualSpacing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557A91" w:rsidRDefault="00557A91" w:rsidP="00557A91">
      <w:pPr>
        <w:spacing w:after="0" w:line="240" w:lineRule="auto"/>
        <w:contextualSpacing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57A91" w:rsidRDefault="00557A91" w:rsidP="00557A91">
      <w:pPr>
        <w:spacing w:after="0" w:line="240" w:lineRule="auto"/>
        <w:contextualSpacing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5 Класс</w:t>
      </w:r>
    </w:p>
    <w:p w:rsidR="00557A91" w:rsidRPr="00146F9D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Тематическийблок1.</w:t>
      </w: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«Россия—</w:t>
      </w:r>
      <w:proofErr w:type="spellStart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нашобщийдом</w:t>
      </w:r>
      <w:proofErr w:type="spellEnd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Тема1.Зачемизучатькурс«Основыдуховно-нравственнойкультурынародовРоссии»?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изакреплениегражданскогоединства.Р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иугрозыдуховно-нравственнойкультуры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Тема2.Нашдом—Россия.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Россия—многонациональнаястрана.МногонациональныйнародРоссийскойФедерации.Россиякакобщийдом.Дружбанародов.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Тема3.Языкиистория.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Чтотакоеязык?Каквязыкенародаотражаетсяегоистория?Языккакинструменткультуры.Важностькоммуникациимеждулюдьми.Языкинародовмира,ихвзаимосвязь.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Тема4.Русскийязык—</w:t>
      </w:r>
      <w:proofErr w:type="spellStart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языкобщенияиязыквозможностей</w:t>
      </w:r>
      <w:proofErr w:type="spellEnd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язык—основароссийскойкультуры.Как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вРоссии.Возможности,которыедаётрусскийязык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Тема5.Истокироднойкультуры.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Чтотакоекультура.Культураиприрода.Ролькультурывжизниобщества.Многообразиекультуриегопричины.ЕдинствокультурногопространстваРоссии.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Тема6.Материальнаякультура.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Тема7.Духовнаякультура.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аякультура.Искусство,наука,духовность.Мораль,нравственность,ценности.Художественноеосмыслениемира.Символизнак.Духовнаякультуракакреализацияценностей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Тема8.Культураирелигия.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Религияикультура.Чтотакоерелигия,еёрольвжизниобществаичеловека.ГосударствообразующиерелигииРоссии.ЕдинствоценностейврелигияхРоссии.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Тема9.Культураиобразование.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Зачемнужноучиться?Культуракакспособполучениянужныхзнаний.Образованиекакключксоциализацииидуховно-нравственномуразвитиючеловека.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Тема10.МногообразиекультурРоссии(</w:t>
      </w:r>
      <w:proofErr w:type="spellStart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практическоезанятие</w:t>
      </w:r>
      <w:proofErr w:type="spellEnd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ЕдинствокультурнародовРоссии.Чтозначитбытькультурнымчеловеком?ЗнаниеокультуренародовРоссии.</w:t>
      </w:r>
    </w:p>
    <w:p w:rsidR="00557A91" w:rsidRPr="00146F9D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Тематическийблок2.«</w:t>
      </w:r>
      <w:proofErr w:type="spellStart"/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Семьяидуховно-нравственныеценности</w:t>
      </w:r>
      <w:proofErr w:type="spellEnd"/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Тема11.Семья—</w:t>
      </w:r>
      <w:proofErr w:type="spellStart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хранительдуховныхценностей</w:t>
      </w:r>
      <w:proofErr w:type="spellEnd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Семья—базовыйэлементобщества.Семейныеценности,традицииикультура.Помощьсиротамкакдуховно-нравственныйдолгчеловека.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Тема12.Родинаначинаетсяссемьи.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Историясемьикакчастьисториинарода,государства,человечества.КаксвязаныРодинаисемья?ЧтотакоеРодинаиОтечество?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Тема13.ТрадициисемейноговоспитаниявРоссии.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СемейныетрадициинародовРоссии.Межнациональныесемьи.Семейноевоспитаниекактрансляцияценностей.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Тема14.ОбразсемьивкультуренародовРоссии.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Произведенияустногопоэтическоготворчества(сказки,поговоркиит.д.)осемьеисемейныхобязанностях.Семьявлитературеипроизведенияхразныхвидовискусства.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Тема15.Трудвисториисемьи.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Социальныероливисториисемьи.Рольдомашнеготруда.Рольнравственныхнормвблагополучиисемьи.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Тема16.Семьявсовременноммире(</w:t>
      </w:r>
      <w:proofErr w:type="spellStart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практическоезанятие</w:t>
      </w:r>
      <w:proofErr w:type="spellEnd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Рассказосвоейсемье(сиспользованиемфотографий,книг,писемидр.).Семейноедрево.Семейныетрадиции.</w:t>
      </w:r>
    </w:p>
    <w:p w:rsidR="00557A91" w:rsidRPr="00146F9D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Тематическийблок3.«</w:t>
      </w:r>
      <w:proofErr w:type="spellStart"/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Духовно-нравственноебогатстволичности</w:t>
      </w:r>
      <w:proofErr w:type="spellEnd"/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Тема17.Личность—общество—культура.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Чтоделаетчеловекачеловеком?Почемучеловекнеможетжитьвнеобщества.Связьмеждуобществомикультуройкакреализациядуховно-нравственныхценностей.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Тема18.Духовныймирчеловека.Человек—</w:t>
      </w:r>
      <w:proofErr w:type="spellStart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творецкультуры</w:t>
      </w:r>
      <w:proofErr w:type="spellEnd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какдуховныймирчеловека.Мораль.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Тема19.Личностьидуховно-нравственныеценности.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Моральинравственностьвжизничеловека.Взаимопомощь,сострадание,милосердие,любовь,дружба,коллективизм,патриотизм,любовькблизким.</w:t>
      </w:r>
    </w:p>
    <w:p w:rsidR="00557A91" w:rsidRPr="00146F9D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Тематическийблок4.«</w:t>
      </w:r>
      <w:proofErr w:type="spellStart"/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КультурноеединствоРоссии</w:t>
      </w:r>
      <w:proofErr w:type="spellEnd"/>
      <w:r w:rsidRPr="0014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Тема20.Историческаяпамятькакдуховно-нравственнаяценность.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Чтотакоеисторияипочемуонаважна?Историясемьи—частьисториинарода,государства,человечества.Важностьисторическойпамяти,недопустимостьеёфальсификации.Преемственностьпоколений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Тема21.Литературакакязыккультуры.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Литературакакхудожественноеосмыслениедействительности.Отсказкикроману.Зачемнужнылитературныепроизведения?Внутренниймирчеловекаиегодуховность.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Тема22.Взаимовлияниекультур.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культур.Межпоколеннаяимежкультурнаятрансляция.Обменценностнымиустановкамииидеями.Примерымежкультурнойкоммуникациикакспособформированияобщихдуховно-нравственныхценностей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Тема23.Духовно-нравственныеценностироссийскогонарода.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Тема24.РегионыРоссии:культурноемногообразие.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Историческиеисоциальныепричиныкультурногоразнообразия.Каждыйрегионуникален.МалаяРодина—частьобщегоОтечества.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Тема25.ПраздникивкультуренародовРоссии.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Чтотакоепраздник?Почемупраздникиважны.ПраздничныетрадициивРоссии.Народныепраздникикакпамятькультуры,каквоплощениедуховно-нравственныхидеалов.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Тема26.ПамятникиархитектурывкультуренародовРоссии.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икакчастькультуры:исторические,художественные,архитектурные.Культуракакпамять.Музеи.Храмы.Дворцы.Историческиезданиякаксвидетелиистории.Архитектураидуховно-нравственныеценности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Тема27.МузыкальнаякультуранародовРоссии.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Музыка.Музыкальныепроизведения.Музыкакакформавыраженияэмоциональныхсвязеймеждулюдьми.Народныеинструменты.Историянародавегомузыкеиинструментах.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Тема28.ИзобразительноеискусствонародовРоссии.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реальность.Скульптура:отрелигиозныхсюжетовксовременномуискусству.Храмовыеросписиифольклорныеорнаменты.Живопись,графика.Выдающиесяхудожникиразных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Тема29.ФольклорилитературанародовРоссии.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ипоговорки.Эпосисказка.Фольклоркакотражениеисториинародаиегоценностей,моралиинравственности.Национальнаялитература.Богатствокультурынародавеголитературе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Тема30.БытовыетрадициинародовРоссии:пища,одежда,дом(</w:t>
      </w:r>
      <w:r w:rsidRPr="0014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Рассказобытовыхтрадицияхсвоейсемьи,народа,региона.Докладсиспользованиемразнообразногозрительногорядаидругихисточников.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Тема31.КультурнаякартаРоссии(</w:t>
      </w:r>
      <w:proofErr w:type="spellStart"/>
      <w:r w:rsidRPr="00146F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ГеографиякультурРоссии.Россиякаккультурнаякарта.Описаниерегионоввсоответствиисихособенностями.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Тема32.Единствостраны—</w:t>
      </w:r>
      <w:proofErr w:type="spellStart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залогбудущегоРоссии</w:t>
      </w:r>
      <w:proofErr w:type="spellEnd"/>
      <w:r w:rsidRPr="00146F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57A91" w:rsidRPr="00146F9D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F9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Россия—единаястрана.Русскиймир.Общаяистория,сходствокультурныхтрадиций,единыедуховно-нравственныеценностинародовРоссии.</w:t>
      </w:r>
    </w:p>
    <w:p w:rsidR="00557A91" w:rsidRDefault="00557A91" w:rsidP="00557A91">
      <w:pPr>
        <w:spacing w:after="0" w:line="240" w:lineRule="auto"/>
        <w:contextualSpacing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6 Класс</w:t>
      </w:r>
    </w:p>
    <w:p w:rsidR="00557A91" w:rsidRPr="00E9298F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Тематическийблок1.«</w:t>
      </w:r>
      <w:proofErr w:type="spellStart"/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Культуракаксоциальность</w:t>
      </w:r>
      <w:proofErr w:type="spellEnd"/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Тема1.Миркультуры:егоструктура.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какформасоциальноговзаимодействия.Связьмеждумиромматериальнойкультурыисоциальнойструктуройобщества.Расстояниеиобразжизнилюдей.Научно-техническийпрогресскакодинизисточниковформированиясоциальногообликаобществ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Тема2.КультураРоссии:многообразиерегионов.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России.Народы,живущиевней.Проблемыкультурноговзаимодействиявобществесмногообразиемкультур.СохранениеиподдержкапринциповтолерантностииуваженияковсемкультурамнародовРосси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Тема3.Историябытакакисториякультуры.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машнеехозяйствоиеготипы.ХозяйственнаядеятельностьнародовРоссиивразныеисторическиепериоды.МногообразиекультурныхукладовкакрезультатисторическогоразвитиянародовРосси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Тема4.Прогресс:техническийисоциальный.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труда.Разделениетруда.Обслуживающийипроизводящийтруд.Домашнийтрудиегомеханизация.Чтотакоетехнологииикаконивлияютнакультуруиценностиобщества?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Тема5.ОбразованиевкультуренародовРоссии.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обосновныхэтапахвисторииобразования.Ценностьзнания.Социальнаяобусловленностьразличныхвидовобразования.Важностьобразованиядлясовременногомира.Образованиекактрансляциякультурныхсмыслов,какспособпередачиценностей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Тема6.Праваиобязанностичеловека.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ПраваиобязанностичеловекавкультурнойтрадициинародовРоссии.Праваисвободычеловекаигражданина,обозначенныевКонституцииРоссийскойФедерации.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Тема7.Обществоирелигия:духовно-нравственноевзаимодействие.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Миррелигийвистории.РелигиинародовРоссиисегодня.Государствообразующиеитрадиционныерелигиикакисточникдуховно-нравственныхценностей.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Тема8.Современныймир:самоеважное(</w:t>
      </w:r>
      <w:proofErr w:type="spellStart"/>
      <w:r w:rsidRPr="00E929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Современноеобщество:егопортрет.Проект:описаниесамыхважныхчертсовременногообществасточкизренияматериальнойидуховнойкультурынародовРоссии.</w:t>
      </w:r>
    </w:p>
    <w:p w:rsidR="00557A91" w:rsidRPr="00E9298F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Тематическийблок2.«</w:t>
      </w:r>
      <w:proofErr w:type="spellStart"/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Человекиегоотражениевкультуре</w:t>
      </w:r>
      <w:proofErr w:type="spellEnd"/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Тема9.Какимдолженбытьчеловек?Духовно-нравственныйобликиидеалчеловека.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,нравственность,этика,этикетвкультурахнародовРоссии.Правоиравенствовправах.Свободакакценность.Долгкакеёограничение.Обществокакрегуляторсвободы.Свойстваикачествачеловека,егообразвкультуренародовРоссии,единствочеловеческихкачеств.Единстводуховнойжизн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Тема10.ВзрослениечеловекавкультуренародовРоссии.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измерениечеловека.Детство,взросление,зрелость,пожилойвозраст.Проблемаодиночества.Необходимостьразвитиявовзаимодействиисдругимилюдьми.Самостоятельностькакценность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Тема11.Религиякакисточникнравственности.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Тема12.Наукакакисточникзнанияочеловекеичеловеческом.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Гуманитарноезнаниеиегоособенности.Культуракаксамопознание.Этика.Эстетика.Правовконтекстедуховно-нравственныхценностей.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Тема13.Этикаинравственностькаккатегориидуховнойкультуры.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Чтотакоеэтика.Доброиегопроявлениявреальнойжизни.Чтозначитбытьнравственным.Почемунравственностьважна?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Тема14.Самопознание(</w:t>
      </w:r>
      <w:proofErr w:type="spellStart"/>
      <w:r w:rsidRPr="00E929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Автобиографияиавтопортрет:ктояичтоялюблю.Какустроенамояжизнь.Выполнениепроекта.</w:t>
      </w:r>
    </w:p>
    <w:p w:rsidR="00557A91" w:rsidRPr="00E9298F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Тематическийблок3.«</w:t>
      </w:r>
      <w:proofErr w:type="spellStart"/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Человеккакчленобщества</w:t>
      </w:r>
      <w:proofErr w:type="spellEnd"/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Тема15.Трудделаетчеловекачеловеком.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Чтотакоетруд.Важностьтрудаиегоэкономическаястоимость.Безделье,лень,тунеядство.Трудолюбие,подвигтруда,ответственность.Общественнаяоценкатруда.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Тема16.Подвиг:какузнатьгероя?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Тема17.Людивобществе:духовно-нравственноевзаимовлияние.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Человеквсоциальномизмерении.Дружба,предательство.Коллектив.ЛичныеграницыЭтикапредпринимательства.Социальнаяпомощь.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Тема18.Проблемысовременногообществакакотражениеегодуховно-нравственногосамосознания.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Бедность.Инвалидность.Асоциальнаясемья.Сиротство.Отражениеэтихявленийвкультуреобщества.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Тема19.Духовно-нравственныеориентирысоциальныхотношений.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Милосердие.Взаимопомощь.Социальноеслужение.Благотворительность.Волонтёрство.Общественныеблага.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Тема20.ГуманизмкаксущностнаяхарактеристикадуховнонравственнойкультурынародовРоссии.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Гуманизм.Истокигуманистическогомышления.Философиягуманизма.Проявлениягуманизмависторико-культурномнаследиинародовРоссии.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Тема21.Социальныепрофессии;ихважностьдлясохранениядуховно-нравственногообликаобщества.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Социальныепрофессии:врач,учитель,пожарный,полицейский,социальныйработник.Духовно-нравственныекачества,необходимыепредставителямэтихпрофессий.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Тема22.Выдающиесяблаготворителивистории.Благотворительностькакнравственныйдолг.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Тема23.ВыдающиесяучёныеРоссии.Наукакакисточниксоциальногоидуховногопрогрессаобщества.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УчёныеРоссии.Почемуважнопомнитьисториюнауки.Вкладнаукивблагополучиестраны.Важностьморалиинравственностивнауке,вдеятельностиучёных.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Тема24.Мояпрофессия(</w:t>
      </w:r>
      <w:proofErr w:type="spellStart"/>
      <w:r w:rsidRPr="00E929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Трудкаксамореализация,каквкладвобщество.Рассказосвоейбудущейпрофессии.</w:t>
      </w:r>
    </w:p>
    <w:p w:rsidR="00557A91" w:rsidRPr="00E9298F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Тематическийблок4.«</w:t>
      </w:r>
      <w:proofErr w:type="spellStart"/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Родинаипатриотизм</w:t>
      </w:r>
      <w:proofErr w:type="spellEnd"/>
      <w:r w:rsidRPr="00E92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Тема25.Гражданин.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Родинаигражданство,ихвзаимосвязь.Чтоделаетчеловекагражданином.Нравственныекачествагражданина.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Тема26.Патриотизм.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Патриотизм.Толерантность.Уважениекдругимнародамиихистории.Важностьпатриотизма.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Тема27.ЗащитаРодины:подвигилидолг?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Войнаимир.РользнаниявзащитеРодины.Долггражданинапередобществом.Военныеподвиги.Честь.Доблесть.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Тема28.Государство.Россия—</w:t>
      </w:r>
      <w:proofErr w:type="spellStart"/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нашародина</w:t>
      </w:r>
      <w:proofErr w:type="spellEnd"/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какобъединяющееначало.Социальнаясторонаправаигосударства.Чтотакоезакон.ЧтотакоеРодина?Чтотакоегосударство?Необходимостьбытьгражданином.Российскаягражданскаяидентичность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Тема29.Гражданскаяидентичность(</w:t>
      </w:r>
      <w:proofErr w:type="spellStart"/>
      <w:r w:rsidRPr="00E929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E9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Какимикачествамидолженобладатьчеловеккакгражданин</w:t>
      </w:r>
      <w:proofErr w:type="spellEnd"/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Тема30.Мояшколаимойкласс(</w:t>
      </w:r>
      <w:proofErr w:type="spellStart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практическоезанятие</w:t>
      </w:r>
      <w:proofErr w:type="spellEnd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Портретшколыиликлассачерездобрыедела</w:t>
      </w:r>
      <w:proofErr w:type="spellEnd"/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Тема31.Человек:какойон?(</w:t>
      </w:r>
      <w:proofErr w:type="spellStart"/>
      <w:r w:rsidRPr="004A2C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Человек.Егообразывкультуре.Духовностьинравственностькакважнейшиекачествачеловека.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Тема32.Человекикультура(проект).</w:t>
      </w:r>
    </w:p>
    <w:p w:rsidR="00557A91" w:rsidRPr="00E9298F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Итоговыйпроект</w:t>
      </w:r>
      <w:proofErr w:type="spellEnd"/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:«</w:t>
      </w:r>
      <w:proofErr w:type="spellStart"/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Чтозначитбытьчеловеком</w:t>
      </w:r>
      <w:proofErr w:type="spellEnd"/>
      <w:r w:rsidRPr="00E9298F">
        <w:rPr>
          <w:rFonts w:ascii="Times New Roman" w:eastAsia="Times New Roman" w:hAnsi="Times New Roman" w:cs="Times New Roman"/>
          <w:color w:val="000000"/>
          <w:sz w:val="24"/>
          <w:szCs w:val="24"/>
        </w:rPr>
        <w:t>?».</w:t>
      </w:r>
    </w:p>
    <w:p w:rsidR="00557A91" w:rsidRDefault="00557A91" w:rsidP="00557A91">
      <w:pPr>
        <w:spacing w:after="0" w:line="240" w:lineRule="auto"/>
        <w:contextualSpacing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57A91" w:rsidRDefault="00557A91" w:rsidP="00557A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557A91" w:rsidRDefault="00557A91" w:rsidP="00557A9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557A91" w:rsidRDefault="00557A91" w:rsidP="00557A9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780">
        <w:rPr>
          <w:rFonts w:ascii="Times New Roman" w:eastAsia="Times New Roman" w:hAnsi="Times New Roman" w:cs="Times New Roman"/>
          <w:b/>
          <w:sz w:val="24"/>
          <w:szCs w:val="24"/>
        </w:rPr>
        <w:t>5КЛАСС</w:t>
      </w:r>
    </w:p>
    <w:p w:rsidR="00557A91" w:rsidRPr="004E7ADA" w:rsidRDefault="00557A91" w:rsidP="00557A91">
      <w:pPr>
        <w:pStyle w:val="31"/>
        <w:spacing w:before="240"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Планируемыерезультатыосвоениякурсапредставляютсобойсистемуведущихцелевыхустановокиожидаемыхрезультатовосвоениявсехкомпонентов,составляющихсодержательнуюосновуобразовательнойпрограммы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Личностныерезультатыосвоениякурсадостигаютсявединствеучебнойивоспитательнойдеятельности.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i/>
          <w:iCs/>
          <w:szCs w:val="24"/>
        </w:rPr>
        <w:t>Личностныерезультаты</w:t>
      </w:r>
      <w:r w:rsidRPr="004E7ADA">
        <w:rPr>
          <w:szCs w:val="24"/>
        </w:rPr>
        <w:t>освоениякурсавключают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личностикакособогоценностногоотношенияксебе,окружающимлюдямижизнивцелом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b/>
          <w:bCs/>
          <w:szCs w:val="24"/>
        </w:rPr>
        <w:t>1.Патриотическоевоспитание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Самоопределение(личностное,профессиональное,жизненное):сформированностьроссийскойгражданскойидентичности:патриотизма,уважениякОтечеству,прошломуинастоящемумногонациональногонародаРоссиичерез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b/>
          <w:bCs/>
          <w:szCs w:val="24"/>
        </w:rPr>
        <w:t>2.Гражданскоевоспитание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Осознанностьсвоейгражданскойидентичностичереззнаниеистории,языка,культурысвоегонарода,своегокрая,основкультурногонаследиянародовРоссииичеловечестваизнаниеосновныхнормморали,нравственныхидуховныхидеалов,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b/>
          <w:bCs/>
          <w:szCs w:val="24"/>
        </w:rPr>
        <w:t>3.Ценностипознавательнойдеятельности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Сформированностьцелостногомировоззрения,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b/>
          <w:bCs/>
          <w:i/>
          <w:iCs/>
          <w:szCs w:val="24"/>
        </w:rPr>
        <w:t>Смыслообразование</w:t>
      </w:r>
      <w:r w:rsidRPr="004E7ADA">
        <w:rPr>
          <w:szCs w:val="24"/>
        </w:rPr>
        <w:t>:сформированностьответственногоотношениякучению,готовностииспособностиобучающихсяксаморазвитиюисамообразованиюнаосновемотивациикобучениюипознаниючерезразвитиеспособностейкдуховному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b/>
          <w:bCs/>
          <w:szCs w:val="24"/>
        </w:rPr>
        <w:t>4.Духовно-нравственноевоспитание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Сформированностьосознанного,уважительногоидоброжелательногоотношениякдругомучеловеку,егомнению,мировоззрению,культуре,языку,вере,гражданскойпозиции,кистории,культуре,религии,традициям,языкам,ценностямнародовродногокрая,Россииинародовмира;освоениесоциальныхнорм,правилповедения,ролейиформсоциальнойжизнивгруппахисообществах,включаявзросл</w:t>
      </w:r>
      <w:r w:rsidRPr="004E7ADA">
        <w:rPr>
          <w:szCs w:val="24"/>
        </w:rPr>
        <w:lastRenderedPageBreak/>
        <w:t>ыеисоциальныесообщества;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точительномпотреблении.</w:t>
      </w:r>
    </w:p>
    <w:p w:rsidR="00557A91" w:rsidRPr="004E7ADA" w:rsidRDefault="00557A91" w:rsidP="00557A91">
      <w:pPr>
        <w:pStyle w:val="31"/>
        <w:spacing w:before="240"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Метапредметныерезультатыосвоениякурсавключаютосвоениеобучающимисямежпредметныхпонятий(используютсявнесколькихпредметныхобластях)иуниверсальныеучебныедействия(познавательные,коммуникативные,регулятивные);способностьихиспользоватьвучебной,познавательнойисоциальнойпрактике;готовностьксамостоятельномупланированиюиосуществлениюучебнойдеятельностииорганизацииучебногосотрудничестваспедагогомисверстниками,кучастиювпостроениииндивидуальнойобразовательнойтраектории;овладениенавыкамиработысинформацией:восприятиеисозданиеинформационныхтекстоввразличныхформатах,втомчислецифровых,сучётомназначенияинформациииеёаудитории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b/>
          <w:bCs/>
          <w:szCs w:val="24"/>
        </w:rPr>
        <w:t>1.Познавательныеуниверсальныеучебныедействия</w:t>
      </w:r>
    </w:p>
    <w:p w:rsidR="00557A91" w:rsidRDefault="00557A91" w:rsidP="00557A91">
      <w:pPr>
        <w:pStyle w:val="ab"/>
        <w:spacing w:line="276" w:lineRule="auto"/>
        <w:ind w:left="-567"/>
        <w:rPr>
          <w:szCs w:val="24"/>
        </w:rPr>
      </w:pPr>
      <w:proofErr w:type="spellStart"/>
      <w:r w:rsidRPr="004E7ADA">
        <w:rPr>
          <w:szCs w:val="24"/>
        </w:rPr>
        <w:t>Познавательныеуниверсальныеучебныедействиявключают</w:t>
      </w:r>
      <w:proofErr w:type="spellEnd"/>
      <w:r w:rsidRPr="004E7ADA">
        <w:rPr>
          <w:szCs w:val="24"/>
        </w:rPr>
        <w:t>:</w:t>
      </w:r>
    </w:p>
    <w:p w:rsidR="00557A91" w:rsidRDefault="00557A91" w:rsidP="00557A91">
      <w:pPr>
        <w:pStyle w:val="ab"/>
        <w:numPr>
          <w:ilvl w:val="0"/>
          <w:numId w:val="142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умениеопределятьпонятия,создаватьобобщения,устанавливатьаналогии,классифицировать,самостоятельновыбиратьоснованияикритериидляклассификации,устанавливатьпричинно-следственныесвязи,строитьлогическоерассуждение,умозаключение(индуктивное,дедуктивное,поаналогии)иделатьвыводы(логическиеУУД);</w:t>
      </w:r>
    </w:p>
    <w:p w:rsidR="00557A91" w:rsidRDefault="00557A91" w:rsidP="00557A91">
      <w:pPr>
        <w:pStyle w:val="ab"/>
        <w:numPr>
          <w:ilvl w:val="0"/>
          <w:numId w:val="142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умениесоздавать,применятьипреобразовыватьзнакиисимволы,моделиисхемыдлярешенияучебныхипознавательныхзадач(знаково-символические/моделирование);</w:t>
      </w:r>
    </w:p>
    <w:p w:rsidR="00557A91" w:rsidRDefault="00557A91" w:rsidP="00557A91">
      <w:pPr>
        <w:pStyle w:val="ab"/>
        <w:numPr>
          <w:ilvl w:val="0"/>
          <w:numId w:val="142"/>
        </w:numPr>
        <w:spacing w:line="276" w:lineRule="auto"/>
        <w:ind w:left="-284"/>
        <w:rPr>
          <w:szCs w:val="24"/>
        </w:rPr>
      </w:pPr>
      <w:proofErr w:type="spellStart"/>
      <w:r w:rsidRPr="004E7ADA">
        <w:rPr>
          <w:szCs w:val="24"/>
        </w:rPr>
        <w:t>смысловоечтение</w:t>
      </w:r>
      <w:proofErr w:type="spellEnd"/>
      <w:r w:rsidRPr="004E7ADA">
        <w:rPr>
          <w:szCs w:val="24"/>
        </w:rPr>
        <w:t>;</w:t>
      </w:r>
    </w:p>
    <w:p w:rsidR="00557A91" w:rsidRPr="004E7ADA" w:rsidRDefault="00557A91" w:rsidP="00557A91">
      <w:pPr>
        <w:pStyle w:val="ab"/>
        <w:numPr>
          <w:ilvl w:val="0"/>
          <w:numId w:val="142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развитиемотивацииковладениюкультуройактивногоиспользованиясловарейидругихпоисковыхсистем.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b/>
          <w:bCs/>
          <w:szCs w:val="24"/>
        </w:rPr>
        <w:t>2.Коммуникативныеуниверсальныеучебныедействия</w:t>
      </w:r>
    </w:p>
    <w:p w:rsidR="00557A91" w:rsidRDefault="00557A91" w:rsidP="00557A91">
      <w:pPr>
        <w:pStyle w:val="ab"/>
        <w:spacing w:line="276" w:lineRule="auto"/>
        <w:ind w:left="-567"/>
        <w:rPr>
          <w:szCs w:val="24"/>
        </w:rPr>
      </w:pPr>
      <w:proofErr w:type="spellStart"/>
      <w:r w:rsidRPr="004E7ADA">
        <w:rPr>
          <w:szCs w:val="24"/>
        </w:rPr>
        <w:t>Коммуникативныеуниверсальныеучебныедействиявключают</w:t>
      </w:r>
      <w:proofErr w:type="spellEnd"/>
      <w:r w:rsidRPr="004E7ADA">
        <w:rPr>
          <w:szCs w:val="24"/>
        </w:rPr>
        <w:t>:</w:t>
      </w:r>
    </w:p>
    <w:p w:rsidR="00557A91" w:rsidRDefault="00557A91" w:rsidP="00557A91">
      <w:pPr>
        <w:pStyle w:val="ab"/>
        <w:numPr>
          <w:ilvl w:val="0"/>
          <w:numId w:val="143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умениеорганизовыватьучебноесотрудничествоисовместнуюдеятельностьсучителемисверстниками;работатьиндивидуальноивгруппе:находитьобщеерешениеиразрешатьконфликтынаосновесогласованияпозицийиучётаинтересов;формулировать,аргументироватьиотстаиватьсвоёмнение(учебноесотрудничество);</w:t>
      </w:r>
    </w:p>
    <w:p w:rsidR="00557A91" w:rsidRDefault="00557A91" w:rsidP="00557A91">
      <w:pPr>
        <w:pStyle w:val="ab"/>
        <w:numPr>
          <w:ilvl w:val="0"/>
          <w:numId w:val="143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умениеосознанноиспользоватьречевыесредствавсоответствиисзадачейкоммуникациидлявыражениясвоихчувств,мыслейипотребностейдляпланированияирегуляциисвоейдеятельности;владениеустнойиписьменнойречью,монологическойконтекстнойречью(коммуникация);</w:t>
      </w:r>
    </w:p>
    <w:p w:rsidR="00557A91" w:rsidRPr="004E7ADA" w:rsidRDefault="00557A91" w:rsidP="00557A91">
      <w:pPr>
        <w:pStyle w:val="ab"/>
        <w:numPr>
          <w:ilvl w:val="0"/>
          <w:numId w:val="143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формированиеиразвитиекомпетентностивобластииспользованияинформационно-коммуникационныхтехнологий(ИКТ-компетентность).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b/>
          <w:bCs/>
          <w:szCs w:val="24"/>
        </w:rPr>
        <w:t>3.Регулятивныеуниверсальныеучебныедействия</w:t>
      </w:r>
    </w:p>
    <w:p w:rsidR="00557A91" w:rsidRDefault="00557A91" w:rsidP="00557A91">
      <w:pPr>
        <w:pStyle w:val="ab"/>
        <w:spacing w:line="276" w:lineRule="auto"/>
        <w:ind w:left="-567"/>
        <w:rPr>
          <w:szCs w:val="24"/>
        </w:rPr>
      </w:pPr>
      <w:proofErr w:type="spellStart"/>
      <w:r w:rsidRPr="004E7ADA">
        <w:rPr>
          <w:szCs w:val="24"/>
        </w:rPr>
        <w:t>Регулятивныеуниверсальныеучебныедействиявключают</w:t>
      </w:r>
      <w:proofErr w:type="spellEnd"/>
      <w:r w:rsidRPr="004E7ADA">
        <w:rPr>
          <w:szCs w:val="24"/>
        </w:rPr>
        <w:t>:</w:t>
      </w:r>
    </w:p>
    <w:p w:rsidR="00557A91" w:rsidRDefault="00557A91" w:rsidP="00557A91">
      <w:pPr>
        <w:pStyle w:val="ab"/>
        <w:numPr>
          <w:ilvl w:val="0"/>
          <w:numId w:val="144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умениесамостоятельноопределятьцелиобучения,ставитьиформулироватьдлясебяновыезадачивучёбеипознавательнойдеятельности,развиватьмотивыиинтересысвоейпознавательнойдеятельности(целеполагание);</w:t>
      </w:r>
    </w:p>
    <w:p w:rsidR="00557A91" w:rsidRDefault="00557A91" w:rsidP="00557A91">
      <w:pPr>
        <w:pStyle w:val="ab"/>
        <w:numPr>
          <w:ilvl w:val="0"/>
          <w:numId w:val="144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lastRenderedPageBreak/>
        <w:t>умениесамостоятельнопланироватьпутидостиженияцелей,втомчислеальтернативные,осознанновыбиратьнаиболееэффективныеспособырешенияучебныхипознавательныхзадач(планирование);</w:t>
      </w:r>
    </w:p>
    <w:p w:rsidR="00557A91" w:rsidRDefault="00557A91" w:rsidP="00557A91">
      <w:pPr>
        <w:pStyle w:val="ab"/>
        <w:numPr>
          <w:ilvl w:val="0"/>
          <w:numId w:val="144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умениесоотноситьсвоидействияспланируемымирезультатами,осуществлятьконтрольсвоейдеятельностивпроцесседостижениярезультата,определятьспособыдействийврамкахпредложенныхусловийитребований,корректироватьсвоидействиявсоответствиисизменяющейсяситуацией(контрольикоррекция);</w:t>
      </w:r>
    </w:p>
    <w:p w:rsidR="00557A91" w:rsidRDefault="00557A91" w:rsidP="00557A91">
      <w:pPr>
        <w:pStyle w:val="ab"/>
        <w:numPr>
          <w:ilvl w:val="0"/>
          <w:numId w:val="144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умениеоцениватьправильностьвыполненияучебнойзадачи,собственныевозможностиеёрешения(оценка);</w:t>
      </w:r>
    </w:p>
    <w:p w:rsidR="00557A91" w:rsidRPr="004E7ADA" w:rsidRDefault="00557A91" w:rsidP="00557A91">
      <w:pPr>
        <w:pStyle w:val="ab"/>
        <w:numPr>
          <w:ilvl w:val="0"/>
          <w:numId w:val="144"/>
        </w:numPr>
        <w:spacing w:line="276" w:lineRule="auto"/>
        <w:ind w:left="-284"/>
        <w:rPr>
          <w:szCs w:val="24"/>
        </w:rPr>
      </w:pPr>
      <w:r w:rsidRPr="004E7ADA">
        <w:rPr>
          <w:szCs w:val="24"/>
        </w:rPr>
        <w:t>владениеосновамисамоконтроля,самооценки,принятиярешенийиосуществленияосознанноговыборавучебнойипознавательной(познавательнаярефлексия,саморегуляция)деятельности.</w:t>
      </w:r>
    </w:p>
    <w:p w:rsidR="00557A91" w:rsidRPr="004E7ADA" w:rsidRDefault="00557A91" w:rsidP="00557A91">
      <w:pPr>
        <w:pStyle w:val="31"/>
        <w:spacing w:before="240"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</w:t>
      </w:r>
    </w:p>
    <w:p w:rsidR="00557A91" w:rsidRDefault="00557A91" w:rsidP="00557A91">
      <w:pPr>
        <w:pStyle w:val="ab"/>
        <w:spacing w:line="276" w:lineRule="auto"/>
        <w:ind w:left="-567"/>
        <w:rPr>
          <w:szCs w:val="24"/>
        </w:rPr>
      </w:pPr>
      <w:r w:rsidRPr="004E7ADA">
        <w:rPr>
          <w:szCs w:val="24"/>
        </w:rPr>
        <w:t>Предметныерезультатыосвоениякурсавключаютосвоениенаучныхзнаний,уменийиспособовдействий,специфическихдлясоответствующейпредметнойобласти;предпосылкинаучноготипамышления;видыдеятельностипополучениюновогознания,егоинтерпретации,преобразованиюиприменениювразличныхучебныхситуациях,втомчислеприсозданиипроектов.</w:t>
      </w:r>
    </w:p>
    <w:p w:rsidR="00557A91" w:rsidRPr="004E7ADA" w:rsidRDefault="00557A91" w:rsidP="00557A91">
      <w:pPr>
        <w:pStyle w:val="ab"/>
        <w:spacing w:line="276" w:lineRule="auto"/>
        <w:ind w:left="-567"/>
        <w:jc w:val="center"/>
        <w:rPr>
          <w:b/>
          <w:szCs w:val="24"/>
        </w:rPr>
      </w:pPr>
      <w:r w:rsidRPr="004E7ADA">
        <w:rPr>
          <w:b/>
          <w:szCs w:val="24"/>
        </w:rPr>
        <w:t>5КЛАСС</w:t>
      </w:r>
    </w:p>
    <w:p w:rsidR="00557A91" w:rsidRPr="004E7ADA" w:rsidRDefault="00557A91" w:rsidP="00557A91">
      <w:pPr>
        <w:pStyle w:val="ab"/>
        <w:spacing w:line="276" w:lineRule="auto"/>
        <w:ind w:left="-567"/>
        <w:jc w:val="center"/>
        <w:rPr>
          <w:szCs w:val="24"/>
        </w:rPr>
      </w:pPr>
      <w:r w:rsidRPr="004E7ADA">
        <w:rPr>
          <w:b/>
          <w:bCs/>
          <w:szCs w:val="24"/>
        </w:rPr>
        <w:t>Тематическийблок1.«Россия—</w:t>
      </w:r>
      <w:proofErr w:type="spellStart"/>
      <w:r w:rsidRPr="004E7ADA">
        <w:rPr>
          <w:b/>
          <w:bCs/>
          <w:szCs w:val="24"/>
        </w:rPr>
        <w:t>нашобщийдом</w:t>
      </w:r>
      <w:proofErr w:type="spellEnd"/>
      <w:r w:rsidRPr="004E7ADA">
        <w:rPr>
          <w:b/>
          <w:bCs/>
          <w:szCs w:val="24"/>
        </w:rPr>
        <w:t>»</w:t>
      </w:r>
    </w:p>
    <w:p w:rsidR="00557A91" w:rsidRPr="004E7ADA" w:rsidRDefault="00557A91" w:rsidP="00557A91">
      <w:pPr>
        <w:pStyle w:val="ab"/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Тема1.Зачемизучатькурс«Основыдуховно-нравственнойкультурынародовРоссии»?</w:t>
      </w:r>
    </w:p>
    <w:p w:rsidR="00557A91" w:rsidRPr="004E7ADA" w:rsidRDefault="00557A91" w:rsidP="00557A91">
      <w:pPr>
        <w:numPr>
          <w:ilvl w:val="0"/>
          <w:numId w:val="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цельипредназначениекурса«Основыдуховно-нравственнойкультурынародовРоссии»,пониматьважностьизучениякультурыигражданствообразующихрелигийдляформированияличностигражданинаРоссии;</w:t>
      </w:r>
    </w:p>
    <w:p w:rsidR="00557A91" w:rsidRPr="004E7ADA" w:rsidRDefault="00557A91" w:rsidP="00557A91">
      <w:pPr>
        <w:numPr>
          <w:ilvl w:val="0"/>
          <w:numId w:val="1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содержанииданногокурса,втомчислеопонятиях«моральинравственность»,«семья»,«традиционныеценности»,обугрозахдуховно-нравственномуединствустраны;</w:t>
      </w:r>
    </w:p>
    <w:p w:rsidR="00557A91" w:rsidRPr="004E7ADA" w:rsidRDefault="00557A91" w:rsidP="00557A91">
      <w:pPr>
        <w:numPr>
          <w:ilvl w:val="0"/>
          <w:numId w:val="1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пониматьвзаимосвязьмеждуязыкомикультурой,духовно-нравственнымразвитиемличностиисоциальнымповедением.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Тема2.Нашдом—Россия</w:t>
      </w:r>
    </w:p>
    <w:p w:rsidR="00557A91" w:rsidRPr="004E7ADA" w:rsidRDefault="00557A91" w:rsidP="00557A91">
      <w:pPr>
        <w:numPr>
          <w:ilvl w:val="0"/>
          <w:numId w:val="1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бисторическомпутиформированиямногонациональногосоставанаселенияРоссийскойФедерации,егомирномхарактереипричинахегоформирования;</w:t>
      </w:r>
    </w:p>
    <w:p w:rsidR="00557A91" w:rsidRPr="004E7ADA" w:rsidRDefault="00557A91" w:rsidP="00557A91">
      <w:pPr>
        <w:numPr>
          <w:ilvl w:val="0"/>
          <w:numId w:val="1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знатьосовременномсостояниикультурногоирелигиозногоразнообразиянародовРоссийскойФедерации,причинахкультурныхразличий;</w:t>
      </w:r>
    </w:p>
    <w:p w:rsidR="00557A91" w:rsidRPr="004E7ADA" w:rsidRDefault="00557A91" w:rsidP="00557A91">
      <w:pPr>
        <w:numPr>
          <w:ilvl w:val="0"/>
          <w:numId w:val="1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необходимостьмежнациональногоимежрелигиозногосотрудничестваивзаимодействия,важностьсотрудничестваидружбымеждународамиинациями,обосновыватьихнеобходимость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Тема3.Языкиистория</w:t>
      </w:r>
    </w:p>
    <w:p w:rsidR="00557A91" w:rsidRPr="004E7ADA" w:rsidRDefault="00557A91" w:rsidP="00557A91">
      <w:pPr>
        <w:numPr>
          <w:ilvl w:val="0"/>
          <w:numId w:val="1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Знатьипонимать,чтотакоеязык,каковыважностьегоизученияивлияниенамиропониманиеличности;</w:t>
      </w:r>
    </w:p>
    <w:p w:rsidR="00557A91" w:rsidRPr="004E7ADA" w:rsidRDefault="00557A91" w:rsidP="00557A91">
      <w:pPr>
        <w:numPr>
          <w:ilvl w:val="0"/>
          <w:numId w:val="1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иметьбазовыепредставленияоформированииязыкакакносителядуховно-нравственныхсмысловкультуры;</w:t>
      </w:r>
    </w:p>
    <w:p w:rsidR="00557A91" w:rsidRPr="004E7ADA" w:rsidRDefault="00557A91" w:rsidP="00557A91">
      <w:pPr>
        <w:numPr>
          <w:ilvl w:val="0"/>
          <w:numId w:val="1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пониматьсутьисмыслкоммуникативнойролиязыка,втомчислеворганизациимежкультурногодиалогаивзаимодействия;</w:t>
      </w:r>
    </w:p>
    <w:p w:rsidR="00557A91" w:rsidRPr="004E7ADA" w:rsidRDefault="00557A91" w:rsidP="00557A91">
      <w:pPr>
        <w:numPr>
          <w:ilvl w:val="0"/>
          <w:numId w:val="1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обосновыватьсвоёпониманиенеобходимостинравственнойчистотыязыка,важностилингвистическойгигиены,речевогоэтикета.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Тема4.Русскийязык—</w:t>
      </w:r>
      <w:proofErr w:type="spellStart"/>
      <w:r w:rsidRPr="004E7ADA">
        <w:rPr>
          <w:b/>
          <w:szCs w:val="24"/>
        </w:rPr>
        <w:t>языкобщенияиязыквозможностей</w:t>
      </w:r>
      <w:proofErr w:type="spellEnd"/>
    </w:p>
    <w:p w:rsidR="00557A91" w:rsidRPr="004E7ADA" w:rsidRDefault="00557A91" w:rsidP="00557A91">
      <w:pPr>
        <w:numPr>
          <w:ilvl w:val="0"/>
          <w:numId w:val="1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Иметьбазовыепредставленияопроисхождениииразвитиирусскогоязыка,еговзаимосвязисязыкамидругихнародовРоссии;</w:t>
      </w:r>
    </w:p>
    <w:p w:rsidR="00557A91" w:rsidRPr="004E7ADA" w:rsidRDefault="00557A91" w:rsidP="00557A91">
      <w:pPr>
        <w:numPr>
          <w:ilvl w:val="0"/>
          <w:numId w:val="2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знатьиуметьобосноватьважностьрусскогоязыкакаккультурообразующегоязыканародовРоссии,важностьегодлясуществованиягосударстваиобщества;</w:t>
      </w:r>
    </w:p>
    <w:p w:rsidR="00557A91" w:rsidRPr="004E7ADA" w:rsidRDefault="00557A91" w:rsidP="00557A91">
      <w:pPr>
        <w:numPr>
          <w:ilvl w:val="0"/>
          <w:numId w:val="2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,чторусскийязык—нетольковажнейшийэлементнациональнойкультуры,ноиисторико-культурноенаследие,достояниероссийскогогосударства,уметьприводитьпримеры;</w:t>
      </w:r>
    </w:p>
    <w:p w:rsidR="00557A91" w:rsidRPr="004E7ADA" w:rsidRDefault="00557A91" w:rsidP="00557A91">
      <w:pPr>
        <w:numPr>
          <w:ilvl w:val="0"/>
          <w:numId w:val="2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иметьпредставлениеонравственныхкатегорияхрусскогоязыкаиихпроисхождении.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Тема5.Истокироднойкультуры</w:t>
      </w:r>
    </w:p>
    <w:p w:rsidR="00557A91" w:rsidRPr="004E7ADA" w:rsidRDefault="00557A91" w:rsidP="00557A91">
      <w:pPr>
        <w:numPr>
          <w:ilvl w:val="0"/>
          <w:numId w:val="2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Иметьсформированноепредставлениеопонятие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«культура»;</w:t>
      </w:r>
    </w:p>
    <w:p w:rsidR="00557A91" w:rsidRPr="004E7ADA" w:rsidRDefault="00557A91" w:rsidP="00557A91">
      <w:pPr>
        <w:numPr>
          <w:ilvl w:val="0"/>
          <w:numId w:val="2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иуметьдоказыватьвзаимосвязькультурыиприроды;знатьосновныеформырепрезентациикультуры,уметьихразличатьисоотноситьсреальнымипроявлениямикультурногомногообразия;</w:t>
      </w:r>
    </w:p>
    <w:p w:rsidR="00557A91" w:rsidRPr="004E7ADA" w:rsidRDefault="00557A91" w:rsidP="00557A91">
      <w:pPr>
        <w:numPr>
          <w:ilvl w:val="0"/>
          <w:numId w:val="2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уметьвыделятьобщиечертывкультуреразличныхнародов,обосновыватьихзначениеипричины.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Тема6.Материальнаякультура</w:t>
      </w:r>
    </w:p>
    <w:p w:rsidR="00557A91" w:rsidRPr="004E7ADA" w:rsidRDefault="00557A91" w:rsidP="00557A91">
      <w:pPr>
        <w:numPr>
          <w:ilvl w:val="0"/>
          <w:numId w:val="2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Иметьпредставлениеобартефактахкультуры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2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иметьбазовоепредставлениеотрадиционныхукладаххозяйства:земледелии,скотоводстве,охоте,рыболовстве;</w:t>
      </w:r>
    </w:p>
    <w:p w:rsidR="00557A91" w:rsidRPr="004E7ADA" w:rsidRDefault="00557A91" w:rsidP="00557A91">
      <w:pPr>
        <w:numPr>
          <w:ilvl w:val="0"/>
          <w:numId w:val="2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пониматьвзаимосвязьмеждухозяйственнымукладомипроявлениямидуховнойкультуры;</w:t>
      </w:r>
    </w:p>
    <w:p w:rsidR="00557A91" w:rsidRPr="004E7ADA" w:rsidRDefault="00557A91" w:rsidP="00557A91">
      <w:pPr>
        <w:numPr>
          <w:ilvl w:val="0"/>
          <w:numId w:val="2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объяснятьзависимостьосновныхкультурныхукладовнародовРоссииотгеографииихмассовогорасселения,природныхусловийивзаимодействиясдругимиэтносами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Тема7.Духовнаякультура</w:t>
      </w:r>
    </w:p>
    <w:p w:rsidR="00557A91" w:rsidRPr="004E7ADA" w:rsidRDefault="00557A91" w:rsidP="00557A91">
      <w:pPr>
        <w:numPr>
          <w:ilvl w:val="0"/>
          <w:numId w:val="3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Иметьпредставлениеотакихкультурныхконцептахкак«искусство»,«наука»,«религия»;</w:t>
      </w:r>
    </w:p>
    <w:p w:rsidR="00557A91" w:rsidRPr="004E7ADA" w:rsidRDefault="00557A91" w:rsidP="00557A91">
      <w:pPr>
        <w:numPr>
          <w:ilvl w:val="0"/>
          <w:numId w:val="3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знатьидаватьопределениятерминам«мораль»,«нравственность»,«духовныеценности»,«духовность»надоступномдляобучающихсяуровнеосмысления;</w:t>
      </w:r>
    </w:p>
    <w:p w:rsidR="00557A91" w:rsidRPr="004E7ADA" w:rsidRDefault="00557A91" w:rsidP="00557A91">
      <w:pPr>
        <w:numPr>
          <w:ilvl w:val="0"/>
          <w:numId w:val="3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пониматьсмысливзаимосвязьназванныхтерминовсформамиихрепрезентациивкультуре;</w:t>
      </w:r>
    </w:p>
    <w:p w:rsidR="00557A91" w:rsidRPr="004E7ADA" w:rsidRDefault="00557A91" w:rsidP="00557A91">
      <w:pPr>
        <w:numPr>
          <w:ilvl w:val="0"/>
          <w:numId w:val="3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осознаватьзначениекультурныхсимволов,нравственныйидуховныйсмыслкультурныхартефактов;</w:t>
      </w:r>
    </w:p>
    <w:p w:rsidR="00557A91" w:rsidRPr="004E7ADA" w:rsidRDefault="00557A91" w:rsidP="00557A91">
      <w:pPr>
        <w:numPr>
          <w:ilvl w:val="0"/>
          <w:numId w:val="3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знать,чтотакоезнакиисимволы,уметьсоотноситьихскультурнымиявлениями,скоторымионисвязаны.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Тема8.Культураирелигия</w:t>
      </w:r>
    </w:p>
    <w:p w:rsidR="00557A91" w:rsidRPr="004E7ADA" w:rsidRDefault="00557A91" w:rsidP="00557A91">
      <w:pPr>
        <w:numPr>
          <w:ilvl w:val="0"/>
          <w:numId w:val="3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Иметьпредставлениеопонятии«религия»,уметьпояснитьеёрольвжизниобществаиосновныесоциально-культурныефункции;</w:t>
      </w:r>
    </w:p>
    <w:p w:rsidR="00557A91" w:rsidRPr="004E7ADA" w:rsidRDefault="00557A91" w:rsidP="00557A91">
      <w:pPr>
        <w:numPr>
          <w:ilvl w:val="0"/>
          <w:numId w:val="3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осознаватьсвязьрелигиииморали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3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пониматьрольизначениедуховныхценностейврелигияхнародовРоссии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3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уметьхарактеризоватьгосударствообразующиеконфессииРоссиииихкартинымира.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Тема9.Культураиобразование</w:t>
      </w:r>
    </w:p>
    <w:p w:rsidR="00557A91" w:rsidRPr="004E7ADA" w:rsidRDefault="00557A91" w:rsidP="00557A91">
      <w:pPr>
        <w:numPr>
          <w:ilvl w:val="0"/>
          <w:numId w:val="3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Характеризоватьтермин«образование»иуметьобосноватьеговажностьдляличностииобщества;</w:t>
      </w:r>
    </w:p>
    <w:p w:rsidR="00557A91" w:rsidRPr="004E7ADA" w:rsidRDefault="00557A91" w:rsidP="00557A91">
      <w:pPr>
        <w:numPr>
          <w:ilvl w:val="0"/>
          <w:numId w:val="4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иметьпредставлениеобосновныхступеняхобразованиявРоссиииихнеобходимости;</w:t>
      </w:r>
    </w:p>
    <w:p w:rsidR="00557A91" w:rsidRPr="004E7ADA" w:rsidRDefault="00557A91" w:rsidP="00557A91">
      <w:pPr>
        <w:numPr>
          <w:ilvl w:val="0"/>
          <w:numId w:val="4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пониматьвзаимосвязькультурыиобразованностичеловека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4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приводитьпримерывзаимосвязимеждузнанием,образованиемиличностнымипрофессиональнымростомчеловека;</w:t>
      </w:r>
    </w:p>
    <w:p w:rsidR="00557A91" w:rsidRPr="004E7ADA" w:rsidRDefault="00557A91" w:rsidP="00557A91">
      <w:pPr>
        <w:numPr>
          <w:ilvl w:val="0"/>
          <w:numId w:val="4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взаимосвязьмеждузнаниемидуховно-нравственнымразвитиемобщества,осознаватьценностьзнания,истины,востребованностьпроцессапознаниякакполученияновыхсведенийомире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Тема10.МногообразиекультурРоссии(</w:t>
      </w:r>
      <w:proofErr w:type="spellStart"/>
      <w:r w:rsidRPr="004E7ADA">
        <w:rPr>
          <w:b/>
          <w:szCs w:val="24"/>
        </w:rPr>
        <w:t>практическоезанятие</w:t>
      </w:r>
      <w:proofErr w:type="spellEnd"/>
      <w:r w:rsidRPr="004E7ADA">
        <w:rPr>
          <w:b/>
          <w:szCs w:val="24"/>
        </w:rPr>
        <w:t>)</w:t>
      </w:r>
    </w:p>
    <w:p w:rsidR="00557A91" w:rsidRPr="004E7ADA" w:rsidRDefault="00557A91" w:rsidP="00557A91">
      <w:pPr>
        <w:numPr>
          <w:ilvl w:val="0"/>
          <w:numId w:val="4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Иметьсформированныепредставленияозакономерностяхразвитиякультурыиисториинародов,ихкультурныхособенностях;</w:t>
      </w:r>
    </w:p>
    <w:p w:rsidR="00557A91" w:rsidRPr="004E7ADA" w:rsidRDefault="00557A91" w:rsidP="00557A91">
      <w:pPr>
        <w:numPr>
          <w:ilvl w:val="0"/>
          <w:numId w:val="4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выделятьобщееиединичноевкультуренаосновепредметныхзнанийокультуресвоегонарода;</w:t>
      </w:r>
    </w:p>
    <w:p w:rsidR="00557A91" w:rsidRPr="004E7ADA" w:rsidRDefault="00557A91" w:rsidP="00557A91">
      <w:pPr>
        <w:numPr>
          <w:ilvl w:val="0"/>
          <w:numId w:val="4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предполагатьидоказыватьналичиевзаимосвязимеждукультуройидуховно-нравственнымиценностяминаосновеместнойкультурно-историческойспецифики;</w:t>
      </w:r>
    </w:p>
    <w:p w:rsidR="00557A91" w:rsidRPr="004E7ADA" w:rsidRDefault="00557A91" w:rsidP="00557A91">
      <w:pPr>
        <w:numPr>
          <w:ilvl w:val="0"/>
          <w:numId w:val="4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обосновыватьважностьсохранениякультурногомногообразиякакисточникадуховно-нравственныхценностей,моралиинравственностисовременногообщества.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jc w:val="center"/>
        <w:rPr>
          <w:szCs w:val="24"/>
        </w:rPr>
      </w:pPr>
      <w:r w:rsidRPr="004E7ADA">
        <w:rPr>
          <w:b/>
          <w:bCs/>
          <w:szCs w:val="24"/>
        </w:rPr>
        <w:t>Тематическийблок2.«</w:t>
      </w:r>
      <w:proofErr w:type="spellStart"/>
      <w:r w:rsidRPr="004E7ADA">
        <w:rPr>
          <w:b/>
          <w:bCs/>
          <w:szCs w:val="24"/>
        </w:rPr>
        <w:t>Семьяидуховно-нравственныеценности</w:t>
      </w:r>
      <w:proofErr w:type="spellEnd"/>
      <w:r w:rsidRPr="004E7ADA">
        <w:rPr>
          <w:b/>
          <w:bCs/>
          <w:szCs w:val="24"/>
        </w:rPr>
        <w:t>»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Тема11.Семья—</w:t>
      </w:r>
      <w:proofErr w:type="spellStart"/>
      <w:r w:rsidRPr="004E7ADA">
        <w:rPr>
          <w:b/>
          <w:szCs w:val="24"/>
        </w:rPr>
        <w:t>хранительдуховныхценностей</w:t>
      </w:r>
      <w:proofErr w:type="spellEnd"/>
    </w:p>
    <w:p w:rsidR="00557A91" w:rsidRPr="004E7ADA" w:rsidRDefault="00557A91" w:rsidP="00557A91">
      <w:pPr>
        <w:numPr>
          <w:ilvl w:val="0"/>
          <w:numId w:val="4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Знатьипониматьсмыслтермина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«семья»;</w:t>
      </w:r>
    </w:p>
    <w:p w:rsidR="00557A91" w:rsidRPr="004E7ADA" w:rsidRDefault="00557A91" w:rsidP="00557A91">
      <w:pPr>
        <w:numPr>
          <w:ilvl w:val="0"/>
          <w:numId w:val="4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иметьпредставлениеовзаимосвязяхмеждутипомкультурыиособенностямисемейногобытаиотношенийвсемье;</w:t>
      </w:r>
    </w:p>
    <w:p w:rsidR="00557A91" w:rsidRPr="004E7ADA" w:rsidRDefault="00557A91" w:rsidP="00557A91">
      <w:pPr>
        <w:numPr>
          <w:ilvl w:val="0"/>
          <w:numId w:val="5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осознаватьзначениетермина«поколение»иеговзаимосвязьскультурнымиособенностямисвоеговремени;</w:t>
      </w:r>
    </w:p>
    <w:p w:rsidR="00557A91" w:rsidRPr="004E7ADA" w:rsidRDefault="00557A91" w:rsidP="00557A91">
      <w:pPr>
        <w:numPr>
          <w:ilvl w:val="0"/>
          <w:numId w:val="5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уметьсоставитьрассказосвоейсемьевсоответствиискультурно-историческимиусловиямиеёсуществования;</w:t>
      </w:r>
    </w:p>
    <w:p w:rsidR="00557A91" w:rsidRPr="004E7ADA" w:rsidRDefault="00557A91" w:rsidP="00557A91">
      <w:pPr>
        <w:numPr>
          <w:ilvl w:val="0"/>
          <w:numId w:val="5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пониматьиобосновыватьтакиепонятия,как«счастливаясемья»,«семейноесчастье»;</w:t>
      </w:r>
    </w:p>
    <w:p w:rsidR="00557A91" w:rsidRPr="004E7ADA" w:rsidRDefault="00557A91" w:rsidP="00557A91">
      <w:pPr>
        <w:numPr>
          <w:ilvl w:val="0"/>
          <w:numId w:val="5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осознаватьиуметьдоказыватьважностьсемьикакхранителятрадицийиеёвоспитательнуюроль;</w:t>
      </w:r>
    </w:p>
    <w:p w:rsidR="00557A91" w:rsidRPr="004E7ADA" w:rsidRDefault="00557A91" w:rsidP="00557A91">
      <w:pPr>
        <w:numPr>
          <w:ilvl w:val="0"/>
          <w:numId w:val="5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смыслтерминов«сиротство»,«социальноесиротство»,обосновыватьнравственнуюважностьзаботыосиротах,знатьоформахпомощисиротамсостороныгосударства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Тема12.Родинаначинаетсяссемьи</w:t>
      </w:r>
    </w:p>
    <w:p w:rsidR="00557A91" w:rsidRPr="004E7ADA" w:rsidRDefault="00557A91" w:rsidP="00557A91">
      <w:pPr>
        <w:numPr>
          <w:ilvl w:val="0"/>
          <w:numId w:val="5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Знатьиуметьобъяснитьпонятие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«Родина»;</w:t>
      </w:r>
    </w:p>
    <w:p w:rsidR="00557A91" w:rsidRPr="004E7ADA" w:rsidRDefault="00557A91" w:rsidP="00557A91">
      <w:pPr>
        <w:numPr>
          <w:ilvl w:val="0"/>
          <w:numId w:val="5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осознаватьвзаимосвязьиразличиямеждуконцептами«Отечество»и«Родина»;</w:t>
      </w:r>
    </w:p>
    <w:p w:rsidR="00557A91" w:rsidRPr="004E7ADA" w:rsidRDefault="00557A91" w:rsidP="00557A91">
      <w:pPr>
        <w:numPr>
          <w:ilvl w:val="0"/>
          <w:numId w:val="5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понимать,чтотакоеисториясемьи,каковыформыеёвыраженияисохранения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5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обосновыватьидоказыватьвзаимосвязьисториисемьииисториинарода,государства,человечества.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Тема13.ТрадициисемейноговоспитаниявРоссии</w:t>
      </w:r>
    </w:p>
    <w:p w:rsidR="00557A91" w:rsidRPr="004E7ADA" w:rsidRDefault="00557A91" w:rsidP="00557A91">
      <w:pPr>
        <w:numPr>
          <w:ilvl w:val="0"/>
          <w:numId w:val="5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Иметьпредставлениеосемейныхтрадицияхиобосновыватьихважностькакключевыхэлементахсемейныхотношений;</w:t>
      </w:r>
    </w:p>
    <w:p w:rsidR="00557A91" w:rsidRPr="004E7ADA" w:rsidRDefault="00557A91" w:rsidP="00557A91">
      <w:pPr>
        <w:numPr>
          <w:ilvl w:val="0"/>
          <w:numId w:val="6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знатьипониматьвзаимосвязьсемейныхтрадицийикультурысобственногоэтноса;</w:t>
      </w:r>
    </w:p>
    <w:p w:rsidR="00557A91" w:rsidRPr="004E7ADA" w:rsidRDefault="00557A91" w:rsidP="00557A91">
      <w:pPr>
        <w:numPr>
          <w:ilvl w:val="0"/>
          <w:numId w:val="6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уметьрассказыватьосемейныхтрадицияхсвоегонародаинародовРоссии,собственнойсемьи;</w:t>
      </w:r>
    </w:p>
    <w:p w:rsidR="00557A91" w:rsidRPr="004E7ADA" w:rsidRDefault="00557A91" w:rsidP="00557A91">
      <w:pPr>
        <w:numPr>
          <w:ilvl w:val="0"/>
          <w:numId w:val="6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осознаватьрольсемейныхтрадицийвкультуреобщества,трансляцииценностей,духовно-нравственныхидеалов.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Тема14.ОбразсемьивкультуренародовРоссии</w:t>
      </w:r>
    </w:p>
    <w:p w:rsidR="00557A91" w:rsidRPr="004E7ADA" w:rsidRDefault="00557A91" w:rsidP="00557A91">
      <w:pPr>
        <w:numPr>
          <w:ilvl w:val="0"/>
          <w:numId w:val="6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Знатьиназыватьтрадиционныесказочныеифольклорныесюжетыосемье,семейныхобязанностях;</w:t>
      </w:r>
    </w:p>
    <w:p w:rsidR="00557A91" w:rsidRPr="004E7ADA" w:rsidRDefault="00557A91" w:rsidP="00557A91">
      <w:pPr>
        <w:numPr>
          <w:ilvl w:val="0"/>
          <w:numId w:val="6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уметьобосновыватьсвоёпониманиесемейныхценностей,выраженныхвфольклорныхсюжетах;</w:t>
      </w:r>
    </w:p>
    <w:p w:rsidR="00557A91" w:rsidRPr="004E7ADA" w:rsidRDefault="00557A91" w:rsidP="00557A91">
      <w:pPr>
        <w:numPr>
          <w:ilvl w:val="0"/>
          <w:numId w:val="6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морально-нравственноезначениесемьивлитературныхпроизведениях,иметьпредставлениеоключевыхсюжетахсучастиемсемьивпроизведенияххудожественнойкультуры;</w:t>
      </w:r>
    </w:p>
    <w:p w:rsidR="00557A91" w:rsidRPr="004E7ADA" w:rsidRDefault="00557A91" w:rsidP="00557A91">
      <w:pPr>
        <w:numPr>
          <w:ilvl w:val="0"/>
          <w:numId w:val="6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пониматьиобосновыватьважностьсемейныхценностейсиспользованиемразличногоиллюстративногоматериала.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Тема15.Трудвисториисемьи</w:t>
      </w:r>
    </w:p>
    <w:p w:rsidR="00557A91" w:rsidRPr="004E7ADA" w:rsidRDefault="00557A91" w:rsidP="00557A91">
      <w:pPr>
        <w:numPr>
          <w:ilvl w:val="0"/>
          <w:numId w:val="6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Знатьипонимать,чтотакоесемейноехозяйствоидомашнийтруд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6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пониматьиуметьобъяснятьспецификусемьикаксоциальногоинститута,характеризоватьрольдомашнеготрудаираспределениеэкономическихфункцийвсемье;</w:t>
      </w:r>
    </w:p>
    <w:p w:rsidR="00557A91" w:rsidRPr="004E7ADA" w:rsidRDefault="00557A91" w:rsidP="00557A91">
      <w:pPr>
        <w:numPr>
          <w:ilvl w:val="0"/>
          <w:numId w:val="6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осознаватьиоцениватьсемейныйукладивзаимосвязьссоциально-экономическойструктуройобществавформебольшойималойсемей;</w:t>
      </w:r>
    </w:p>
    <w:p w:rsidR="00557A91" w:rsidRPr="004E7ADA" w:rsidRDefault="00557A91" w:rsidP="00557A91">
      <w:pPr>
        <w:numPr>
          <w:ilvl w:val="0"/>
          <w:numId w:val="7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характеризоватьраспределениесемейноготрудаиосознаватьеговажностьдляукрепленияцелостностисемьи.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Тема16.Семьявсовременноммире(</w:t>
      </w:r>
      <w:proofErr w:type="spellStart"/>
      <w:r w:rsidRPr="004E7ADA">
        <w:rPr>
          <w:b/>
          <w:i/>
          <w:iCs/>
          <w:szCs w:val="24"/>
        </w:rPr>
        <w:t>практическоезанятие</w:t>
      </w:r>
      <w:proofErr w:type="spellEnd"/>
      <w:r w:rsidRPr="004E7ADA">
        <w:rPr>
          <w:b/>
          <w:szCs w:val="24"/>
        </w:rPr>
        <w:t>)</w:t>
      </w:r>
    </w:p>
    <w:p w:rsidR="00557A91" w:rsidRPr="004E7ADA" w:rsidRDefault="00557A91" w:rsidP="00557A91">
      <w:pPr>
        <w:numPr>
          <w:ilvl w:val="0"/>
          <w:numId w:val="7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сформированныепредставленияозакономерностяхразвитиясемьивкультуреиисториинародовРоссии,уметьобосновыватьданныезакономерностинарегиональныхматериалахипримерахизжизнисобственнойсемьи;</w:t>
      </w:r>
    </w:p>
    <w:p w:rsidR="00557A91" w:rsidRPr="004E7ADA" w:rsidRDefault="00557A91" w:rsidP="00557A91">
      <w:pPr>
        <w:numPr>
          <w:ilvl w:val="0"/>
          <w:numId w:val="7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выделятьособенностидуховнойкультурысемьивфольклореикультуреразличныхнародовнаосновепредметныхзнанийокультуресвоегонарода;</w:t>
      </w:r>
    </w:p>
    <w:p w:rsidR="00557A91" w:rsidRPr="004E7ADA" w:rsidRDefault="00557A91" w:rsidP="00557A91">
      <w:pPr>
        <w:numPr>
          <w:ilvl w:val="0"/>
          <w:numId w:val="7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предполагатьидоказыватьналичиевзаимосвязимеждукультуройидуховно-нравственнымиценностямисемьи;</w:t>
      </w:r>
    </w:p>
    <w:p w:rsidR="00557A91" w:rsidRPr="004E7ADA" w:rsidRDefault="00557A91" w:rsidP="00557A91">
      <w:pPr>
        <w:numPr>
          <w:ilvl w:val="0"/>
          <w:numId w:val="7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босновыватьважностьсемьиисемейныхтрадицийдлятрансляциидуховно-нравственныхценностей,моралиинравственностикакфакторакультурнойпреемственности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jc w:val="center"/>
        <w:rPr>
          <w:szCs w:val="24"/>
        </w:rPr>
      </w:pPr>
      <w:r w:rsidRPr="004E7ADA">
        <w:rPr>
          <w:b/>
          <w:bCs/>
          <w:szCs w:val="24"/>
        </w:rPr>
        <w:t>Тематическийблок3.«</w:t>
      </w:r>
      <w:proofErr w:type="spellStart"/>
      <w:r w:rsidRPr="004E7ADA">
        <w:rPr>
          <w:b/>
          <w:bCs/>
          <w:szCs w:val="24"/>
        </w:rPr>
        <w:t>Духовно-нравственноебогатстволичности</w:t>
      </w:r>
      <w:proofErr w:type="spellEnd"/>
      <w:r w:rsidRPr="004E7ADA">
        <w:rPr>
          <w:b/>
          <w:bCs/>
          <w:szCs w:val="24"/>
        </w:rPr>
        <w:t>»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Тема17.Личность—общество—культура</w:t>
      </w:r>
    </w:p>
    <w:p w:rsidR="00557A91" w:rsidRPr="004E7ADA" w:rsidRDefault="00557A91" w:rsidP="00557A91">
      <w:pPr>
        <w:numPr>
          <w:ilvl w:val="0"/>
          <w:numId w:val="7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Знатьипониматьзначениетермина«человек»вконтекстедуховно-нравственнойкультуры;</w:t>
      </w:r>
    </w:p>
    <w:p w:rsidR="00557A91" w:rsidRPr="004E7ADA" w:rsidRDefault="00557A91" w:rsidP="00557A91">
      <w:pPr>
        <w:numPr>
          <w:ilvl w:val="0"/>
          <w:numId w:val="7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уметьобосноватьвзаимосвязьивзаимообусловленностьчеловекаиобщества,человекаикультуры;</w:t>
      </w:r>
    </w:p>
    <w:p w:rsidR="00557A91" w:rsidRPr="004E7ADA" w:rsidRDefault="00557A91" w:rsidP="00557A91">
      <w:pPr>
        <w:numPr>
          <w:ilvl w:val="0"/>
          <w:numId w:val="7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пониматьиобъяснятьразличиямеждуобоснованиемтермина«личность»вбыту,вконтекстекультурыитворчества;</w:t>
      </w:r>
    </w:p>
    <w:p w:rsidR="00557A91" w:rsidRPr="004E7ADA" w:rsidRDefault="00557A91" w:rsidP="00557A91">
      <w:pPr>
        <w:numPr>
          <w:ilvl w:val="0"/>
          <w:numId w:val="7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знать,чтотакоегуманизм,иметьпредставлениеоегоисточникахвкультуре.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Тема18.Духовныймирчеловека.Человек—</w:t>
      </w:r>
      <w:proofErr w:type="spellStart"/>
      <w:r w:rsidRPr="004E7ADA">
        <w:rPr>
          <w:b/>
          <w:szCs w:val="24"/>
        </w:rPr>
        <w:t>творецкультуры</w:t>
      </w:r>
      <w:proofErr w:type="spellEnd"/>
    </w:p>
    <w:p w:rsidR="00557A91" w:rsidRPr="004E7ADA" w:rsidRDefault="00557A91" w:rsidP="00557A91">
      <w:pPr>
        <w:numPr>
          <w:ilvl w:val="0"/>
          <w:numId w:val="7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Знатьзначениетермина«творчество»внесколькихаспектахипониматьграницыихприменимости;</w:t>
      </w:r>
    </w:p>
    <w:p w:rsidR="00557A91" w:rsidRPr="004E7ADA" w:rsidRDefault="00557A91" w:rsidP="00557A91">
      <w:pPr>
        <w:numPr>
          <w:ilvl w:val="0"/>
          <w:numId w:val="8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осознаватьидоказыватьважностьморально-нравственныхограниченийвтворчестве;</w:t>
      </w:r>
    </w:p>
    <w:p w:rsidR="00557A91" w:rsidRPr="004E7ADA" w:rsidRDefault="00557A91" w:rsidP="00557A91">
      <w:pPr>
        <w:numPr>
          <w:ilvl w:val="0"/>
          <w:numId w:val="8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обосновыватьважностьтворчествакакреализациюдуховно-нравственныхценностейчеловека;</w:t>
      </w:r>
    </w:p>
    <w:p w:rsidR="00557A91" w:rsidRPr="004E7ADA" w:rsidRDefault="00557A91" w:rsidP="00557A91">
      <w:pPr>
        <w:numPr>
          <w:ilvl w:val="0"/>
          <w:numId w:val="8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доказыватьдетерминированностьтворчествакультуройсвоегоэтноса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8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знатьиуметьобъяснитьвзаимосвязьтрудаитворчества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szCs w:val="24"/>
        </w:rPr>
      </w:pPr>
      <w:r w:rsidRPr="004E7ADA">
        <w:rPr>
          <w:szCs w:val="24"/>
        </w:rPr>
        <w:t>Тема19.Личностьидуховно-нравственныеценности</w:t>
      </w:r>
    </w:p>
    <w:p w:rsidR="00557A91" w:rsidRPr="004E7ADA" w:rsidRDefault="00557A91" w:rsidP="00557A91">
      <w:pPr>
        <w:numPr>
          <w:ilvl w:val="0"/>
          <w:numId w:val="8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Знатьиуметьобъяснитьзначениеирольморалиинравственностивжизничеловека;</w:t>
      </w:r>
    </w:p>
    <w:p w:rsidR="00557A91" w:rsidRPr="004E7ADA" w:rsidRDefault="00557A91" w:rsidP="00557A91">
      <w:pPr>
        <w:numPr>
          <w:ilvl w:val="0"/>
          <w:numId w:val="8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обосновыватьпроисхождениедуховныхценностей,пониманиеидеаловдобраизла;</w:t>
      </w:r>
    </w:p>
    <w:p w:rsidR="00557A91" w:rsidRPr="004E7ADA" w:rsidRDefault="00557A91" w:rsidP="00557A91">
      <w:pPr>
        <w:numPr>
          <w:ilvl w:val="0"/>
          <w:numId w:val="8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уметьпоказыватьнапримерахзначениетакихценностей,как«взаимопомощь»,«сострадание»,«милосердие»,«любовь»,«дружба»,«коллективизм»,«патриотизм»,«любовькблизким»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jc w:val="center"/>
        <w:rPr>
          <w:szCs w:val="24"/>
        </w:rPr>
      </w:pPr>
      <w:r w:rsidRPr="004E7ADA">
        <w:rPr>
          <w:b/>
          <w:bCs/>
          <w:szCs w:val="24"/>
        </w:rPr>
        <w:t>Тематическийблок4.«</w:t>
      </w:r>
      <w:proofErr w:type="spellStart"/>
      <w:r w:rsidRPr="004E7ADA">
        <w:rPr>
          <w:b/>
          <w:bCs/>
          <w:szCs w:val="24"/>
        </w:rPr>
        <w:t>КультурноеединствоРоссии</w:t>
      </w:r>
      <w:proofErr w:type="spellEnd"/>
      <w:r w:rsidRPr="004E7ADA">
        <w:rPr>
          <w:b/>
          <w:bCs/>
          <w:szCs w:val="24"/>
        </w:rPr>
        <w:t>»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Тема20.Историческаяпамятькакдуховно-нравственнаяценность</w:t>
      </w:r>
    </w:p>
    <w:p w:rsidR="00557A91" w:rsidRPr="004E7ADA" w:rsidRDefault="00557A91" w:rsidP="00557A91">
      <w:pPr>
        <w:numPr>
          <w:ilvl w:val="0"/>
          <w:numId w:val="8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Пониматьиуметьобъяснятьсутьтермина«история»,знатьосновныеисторическиепериодыиуметьвыделятьихсущностныечерты;</w:t>
      </w:r>
    </w:p>
    <w:p w:rsidR="00557A91" w:rsidRPr="004E7ADA" w:rsidRDefault="00557A91" w:rsidP="00557A91">
      <w:pPr>
        <w:numPr>
          <w:ilvl w:val="0"/>
          <w:numId w:val="8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иметьпредставлениеозначенииифункцияхизученияистории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8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историюсвоейсемьиинародакакчастьмировогоисторическогопроцесса.Знатьосуществованиисвязимеждуисторическимисобытиямиикультурой.Обосновыватьважностьизученияисториикакдуховно-нравственногодолгагражданинаипатриота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Тема21.Литературакакязыккультуры</w:t>
      </w:r>
    </w:p>
    <w:p w:rsidR="00557A91" w:rsidRPr="004E7ADA" w:rsidRDefault="00557A91" w:rsidP="00557A91">
      <w:pPr>
        <w:numPr>
          <w:ilvl w:val="0"/>
          <w:numId w:val="9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Знатьипониматьотличиялитературыотдругихвидовхудожественноготворчества;</w:t>
      </w:r>
    </w:p>
    <w:p w:rsidR="00557A91" w:rsidRPr="004E7ADA" w:rsidRDefault="00557A91" w:rsidP="00557A91">
      <w:pPr>
        <w:numPr>
          <w:ilvl w:val="0"/>
          <w:numId w:val="9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рассказыватьобособенностяхлитературногоповествования,выделятьпростыевыразительныесредствалитературногоязыка;</w:t>
      </w:r>
    </w:p>
    <w:p w:rsidR="00557A91" w:rsidRPr="004E7ADA" w:rsidRDefault="00557A91" w:rsidP="00557A91">
      <w:pPr>
        <w:numPr>
          <w:ilvl w:val="0"/>
          <w:numId w:val="9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обосновыватьидоказыватьважностьлитературыкаккультурногоявления,какформытрансляциикультурныхценностей;</w:t>
      </w:r>
    </w:p>
    <w:p w:rsidR="00557A91" w:rsidRPr="004E7ADA" w:rsidRDefault="00557A91" w:rsidP="00557A91">
      <w:pPr>
        <w:numPr>
          <w:ilvl w:val="0"/>
          <w:numId w:val="9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находитьиобозначатьсредствавыраженияморальногоинравственногосмыславлитературныхпроизведениях.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Тема22.Взаимовлияниекультур</w:t>
      </w:r>
    </w:p>
    <w:p w:rsidR="00557A91" w:rsidRPr="004E7ADA" w:rsidRDefault="00557A91" w:rsidP="00557A91">
      <w:pPr>
        <w:numPr>
          <w:ilvl w:val="0"/>
          <w:numId w:val="9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значениитерминов«взаимодействиекультур»,«культурныйобмен»какформахраспространенияиобогащениядуховно-нравственныхидеаловобщества;</w:t>
      </w:r>
    </w:p>
    <w:p w:rsidR="00557A91" w:rsidRPr="004E7ADA" w:rsidRDefault="00557A91" w:rsidP="00557A91">
      <w:pPr>
        <w:numPr>
          <w:ilvl w:val="0"/>
          <w:numId w:val="9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пониматьиобосновыватьважностьсохранениякультурногонаследия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9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знать,чтотакоеглобализация,уметьприводитьпримерымежкультурнойкоммуникациикакспособаформированияобщихдуховно-нравственныхценностей.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Тема23.Духовно-нравственныеценностироссийскогонарода</w:t>
      </w:r>
    </w:p>
    <w:p w:rsidR="00557A91" w:rsidRPr="004E7ADA" w:rsidRDefault="00557A91" w:rsidP="00557A91">
      <w:pPr>
        <w:numPr>
          <w:ilvl w:val="0"/>
          <w:numId w:val="9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уметьобъяснитьсутьизначениеследующихдуховно-нравственныхценностей: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сопоройнакультурныеиисторическиеособенностироссийскогонарода:</w:t>
      </w:r>
    </w:p>
    <w:p w:rsidR="00557A91" w:rsidRPr="004E7ADA" w:rsidRDefault="00557A91" w:rsidP="00557A91">
      <w:pPr>
        <w:numPr>
          <w:ilvl w:val="0"/>
          <w:numId w:val="9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осознаватьдуховно-нравственныеценностивкачествебазовыхобщегражданскихценностейроссийскогообществаиуметьдоказыватьэто.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Тема24.РегионыРоссии:культурноемногообразие</w:t>
      </w:r>
    </w:p>
    <w:p w:rsidR="00557A91" w:rsidRPr="004E7ADA" w:rsidRDefault="00557A91" w:rsidP="00557A91">
      <w:pPr>
        <w:numPr>
          <w:ilvl w:val="0"/>
          <w:numId w:val="9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ПониматьпринципыфедеративногоустройстваРоссиииконцепт«полиэтничность»;</w:t>
      </w:r>
    </w:p>
    <w:p w:rsidR="00557A91" w:rsidRPr="004E7ADA" w:rsidRDefault="00557A91" w:rsidP="00557A91">
      <w:pPr>
        <w:numPr>
          <w:ilvl w:val="0"/>
          <w:numId w:val="10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называтьосновныеэтносыРоссийскойФедерацииирегионы,гдеонитрадиционнопроживают;</w:t>
      </w:r>
    </w:p>
    <w:p w:rsidR="00557A91" w:rsidRPr="004E7ADA" w:rsidRDefault="00557A91" w:rsidP="00557A91">
      <w:pPr>
        <w:numPr>
          <w:ilvl w:val="0"/>
          <w:numId w:val="10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уметьобъяснитьзначениесловосочетаний«многонациональныйнародРоссийскойФедерации»,«государствообразующийнарод»,«титульныйэтнос»;</w:t>
      </w:r>
    </w:p>
    <w:p w:rsidR="00557A91" w:rsidRPr="004E7ADA" w:rsidRDefault="00557A91" w:rsidP="00557A91">
      <w:pPr>
        <w:numPr>
          <w:ilvl w:val="0"/>
          <w:numId w:val="10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пониматьценностьмногообразиякультурныхукладовнародовРоссийскойФедерации;</w:t>
      </w:r>
    </w:p>
    <w:p w:rsidR="00557A91" w:rsidRPr="004E7ADA" w:rsidRDefault="00557A91" w:rsidP="00557A91">
      <w:pPr>
        <w:numPr>
          <w:ilvl w:val="0"/>
          <w:numId w:val="10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демонстрироватьготовностьксохранениюмежнациональногоимежрелигиозногосогласиявРоссии;</w:t>
      </w:r>
    </w:p>
    <w:p w:rsidR="00557A91" w:rsidRPr="004E7ADA" w:rsidRDefault="00557A91" w:rsidP="00557A91">
      <w:pPr>
        <w:numPr>
          <w:ilvl w:val="0"/>
          <w:numId w:val="10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уметьвыделятьобщиечертывкультуреразличныхнародов,обосновыватьихзначениеипричины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Тема25.ПраздникивкультуренародовРоссии</w:t>
      </w:r>
    </w:p>
    <w:p w:rsidR="00557A91" w:rsidRPr="004E7ADA" w:rsidRDefault="00557A91" w:rsidP="00557A91">
      <w:pPr>
        <w:numPr>
          <w:ilvl w:val="0"/>
          <w:numId w:val="10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Иметьпредставлениеоприродепраздниковиобосновыватьихважностькакэлементовкультуры;</w:t>
      </w:r>
    </w:p>
    <w:p w:rsidR="00557A91" w:rsidRPr="004E7ADA" w:rsidRDefault="00557A91" w:rsidP="00557A91">
      <w:pPr>
        <w:numPr>
          <w:ilvl w:val="0"/>
          <w:numId w:val="10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устанавливатьвзаимосвязьпраздниковикультурногоуклада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10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различатьосновныетипыпраздников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10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уметьрассказыватьопраздничныхтрадицияхнародовРоссииисобственнойсемьи;</w:t>
      </w:r>
    </w:p>
    <w:p w:rsidR="00557A91" w:rsidRPr="004E7ADA" w:rsidRDefault="00557A91" w:rsidP="00557A91">
      <w:pPr>
        <w:numPr>
          <w:ilvl w:val="0"/>
          <w:numId w:val="10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анализироватьсвязьпраздниковиистории,культурынародовРоссии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11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пониматьосновнойсмыслсемейныхпраздников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7A91" w:rsidRPr="004E7ADA" w:rsidRDefault="00557A91" w:rsidP="00557A91">
      <w:pPr>
        <w:numPr>
          <w:ilvl w:val="0"/>
          <w:numId w:val="11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определятьнравственныйсмыслпраздниковнародовРоссии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11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осознаватьзначениепраздниковкакэлементовкультурнойпамятинародовРоссии,каквоплощениедуховно-нравственныхидеалов.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Тема26.ПамятникиархитектурынародовРоссии</w:t>
      </w:r>
    </w:p>
    <w:p w:rsidR="00557A91" w:rsidRPr="004E7ADA" w:rsidRDefault="00557A91" w:rsidP="00557A91">
      <w:pPr>
        <w:numPr>
          <w:ilvl w:val="0"/>
          <w:numId w:val="11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,чтотакоеархитектура,уметьохарактеризоватьосновныетипыпамятниковархитектурыипроследитьсвязьмеждуихструктуройиособенностямикультурыиэтапамиисторическогоразвития;</w:t>
      </w:r>
    </w:p>
    <w:p w:rsidR="00557A91" w:rsidRPr="004E7ADA" w:rsidRDefault="00557A91" w:rsidP="00557A91">
      <w:pPr>
        <w:numPr>
          <w:ilvl w:val="0"/>
          <w:numId w:val="11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пониматьвзаимосвязьмеждутипомжилищитипомхозяйственнойдеятельности;</w:t>
      </w:r>
    </w:p>
    <w:p w:rsidR="00557A91" w:rsidRPr="004E7ADA" w:rsidRDefault="00557A91" w:rsidP="00557A91">
      <w:pPr>
        <w:numPr>
          <w:ilvl w:val="0"/>
          <w:numId w:val="11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осознаватьиуметьохарактеризоватьсвязьмеждууровнемнаучно-техническогоразвитияитипамижилищ;</w:t>
      </w:r>
    </w:p>
    <w:p w:rsidR="00557A91" w:rsidRPr="004E7ADA" w:rsidRDefault="00557A91" w:rsidP="00557A91">
      <w:pPr>
        <w:numPr>
          <w:ilvl w:val="0"/>
          <w:numId w:val="11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осознаватьиуметьобъяснятьвзаимосвязьмеждуособенностямиархитектурыидуховно-нравственнымиценностяминародовРоссии;</w:t>
      </w:r>
    </w:p>
    <w:p w:rsidR="00557A91" w:rsidRPr="004E7ADA" w:rsidRDefault="00557A91" w:rsidP="00557A91">
      <w:pPr>
        <w:numPr>
          <w:ilvl w:val="0"/>
          <w:numId w:val="11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устанавливатьсвязьмеждуисториейпамятникаиисториейкрая,характеризоватьпамятникиисторииикультуры;</w:t>
      </w:r>
    </w:p>
    <w:p w:rsidR="00557A91" w:rsidRPr="004E7ADA" w:rsidRDefault="00557A91" w:rsidP="00557A91">
      <w:pPr>
        <w:numPr>
          <w:ilvl w:val="0"/>
          <w:numId w:val="11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иметьпредставлениеонравственноминаучномсмыслекраеведческойработы.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Тема27.МузыкальнаякультуранародовРоссии</w:t>
      </w:r>
    </w:p>
    <w:p w:rsidR="00557A91" w:rsidRPr="004E7ADA" w:rsidRDefault="00557A91" w:rsidP="00557A91">
      <w:pPr>
        <w:numPr>
          <w:ilvl w:val="0"/>
          <w:numId w:val="11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отличиямузыкиотдругихвидовхудожественноготворчества,рассказыватьобособенностяхмузыкальногоповествования,выделятьпростыевыразительныесредствамузыкальногоязыка;</w:t>
      </w:r>
    </w:p>
    <w:p w:rsidR="00557A91" w:rsidRPr="004E7ADA" w:rsidRDefault="00557A91" w:rsidP="00557A91">
      <w:pPr>
        <w:numPr>
          <w:ilvl w:val="0"/>
          <w:numId w:val="12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обосновыватьидоказыватьважностьмузыкикаккультурногоявления,какформытрансляциикультурныхценностей;</w:t>
      </w:r>
    </w:p>
    <w:p w:rsidR="00557A91" w:rsidRPr="004E7ADA" w:rsidRDefault="00557A91" w:rsidP="00557A91">
      <w:pPr>
        <w:numPr>
          <w:ilvl w:val="0"/>
          <w:numId w:val="12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находитьиобозначатьсредствавыраженияморальногоинравственногосмысламузыкальныхпроизведений;</w:t>
      </w:r>
    </w:p>
    <w:p w:rsidR="00557A91" w:rsidRPr="004E7ADA" w:rsidRDefault="00557A91" w:rsidP="00557A91">
      <w:pPr>
        <w:numPr>
          <w:ilvl w:val="0"/>
          <w:numId w:val="12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знатьосновныетемымузыкальноготворчестванародовРоссии,народныеинструменты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Тема28.ИзобразительноеискусствонародовРоссии</w:t>
      </w:r>
    </w:p>
    <w:p w:rsidR="00557A91" w:rsidRPr="004E7ADA" w:rsidRDefault="00557A91" w:rsidP="00557A91">
      <w:pPr>
        <w:numPr>
          <w:ilvl w:val="0"/>
          <w:numId w:val="12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отличияизобразительногоискусстваотдругихвидовхудожественноготворчества,рассказыватьобособенностяхивыразительныхсредствахизобразительногоискусства;</w:t>
      </w:r>
    </w:p>
    <w:p w:rsidR="00557A91" w:rsidRPr="004E7ADA" w:rsidRDefault="00557A91" w:rsidP="00557A91">
      <w:pPr>
        <w:numPr>
          <w:ilvl w:val="0"/>
          <w:numId w:val="12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уметьобъяснить,чтотакоескульптура,живопись,графика,фольклорныеорнаменты;</w:t>
      </w:r>
    </w:p>
    <w:p w:rsidR="00557A91" w:rsidRPr="004E7ADA" w:rsidRDefault="00557A91" w:rsidP="00557A91">
      <w:pPr>
        <w:numPr>
          <w:ilvl w:val="0"/>
          <w:numId w:val="12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обосновыватьидоказыватьважностьизобразительногоискусствакаккультурногоявления,какформытрансляциикультурныхценностей;</w:t>
      </w:r>
    </w:p>
    <w:p w:rsidR="00557A91" w:rsidRPr="004E7ADA" w:rsidRDefault="00557A91" w:rsidP="00557A91">
      <w:pPr>
        <w:numPr>
          <w:ilvl w:val="0"/>
          <w:numId w:val="12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находитьиобозначатьсредствавыраженияморальногоинравственногосмыслаизобразительногоискусства;</w:t>
      </w:r>
    </w:p>
    <w:p w:rsidR="00557A91" w:rsidRPr="004E7ADA" w:rsidRDefault="00557A91" w:rsidP="00557A91">
      <w:pPr>
        <w:numPr>
          <w:ilvl w:val="0"/>
          <w:numId w:val="12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знатьосновныетемыизобразительногоискусстванародовРоссии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Тема29.ФольклорилитературанародовРоссии</w:t>
      </w:r>
    </w:p>
    <w:p w:rsidR="00557A91" w:rsidRPr="004E7ADA" w:rsidRDefault="00557A91" w:rsidP="00557A91">
      <w:pPr>
        <w:numPr>
          <w:ilvl w:val="0"/>
          <w:numId w:val="12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Знатьипонимать,чтотакоепословицыипоговорки,обосновыватьважностьинужностьэтихязыковыхвыразительныхсредств;</w:t>
      </w:r>
    </w:p>
    <w:p w:rsidR="00557A91" w:rsidRPr="004E7ADA" w:rsidRDefault="00557A91" w:rsidP="00557A91">
      <w:pPr>
        <w:numPr>
          <w:ilvl w:val="0"/>
          <w:numId w:val="12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пониматьиобъяснять,чтотакоеэпос,миф,сказка,былина,песня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13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восприниматьиобъяснятьнапримерахважностьпониманияфольклоракакотраженияисториинародаиегоценностей,моралиинравственности;</w:t>
      </w:r>
    </w:p>
    <w:p w:rsidR="00557A91" w:rsidRPr="004E7ADA" w:rsidRDefault="00557A91" w:rsidP="00557A91">
      <w:pPr>
        <w:numPr>
          <w:ilvl w:val="0"/>
          <w:numId w:val="13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знать,чтотакоенациональнаялитератураикаковыеёвыразительныесредства;</w:t>
      </w:r>
    </w:p>
    <w:p w:rsidR="00557A91" w:rsidRPr="004E7ADA" w:rsidRDefault="00557A91" w:rsidP="00557A91">
      <w:pPr>
        <w:numPr>
          <w:ilvl w:val="0"/>
          <w:numId w:val="132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оцениватьморально-нравственныйпотенциалнациональнойлитературы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Тема30.БытовыетрадициинародовРоссии:пища,одежда,дом</w:t>
      </w:r>
    </w:p>
    <w:p w:rsidR="00557A91" w:rsidRPr="004E7ADA" w:rsidRDefault="00557A91" w:rsidP="00557A91">
      <w:pPr>
        <w:numPr>
          <w:ilvl w:val="0"/>
          <w:numId w:val="133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557A91" w:rsidRPr="004E7ADA" w:rsidRDefault="00557A91" w:rsidP="00557A91">
      <w:pPr>
        <w:numPr>
          <w:ilvl w:val="0"/>
          <w:numId w:val="134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уметьдоказыватьиотстаиватьважностьсохраненияиразвитиякультурных,духовно-нравственных,семейныхиэтническихтрадиций,многообразиякультур;</w:t>
      </w:r>
    </w:p>
    <w:p w:rsidR="00557A91" w:rsidRPr="004E7ADA" w:rsidRDefault="00557A91" w:rsidP="00557A91">
      <w:pPr>
        <w:numPr>
          <w:ilvl w:val="0"/>
          <w:numId w:val="135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уметьоцениватьиустанавливатьграницыиприоритеты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557A91" w:rsidRPr="004E7ADA" w:rsidRDefault="00557A91" w:rsidP="00557A91">
      <w:pPr>
        <w:numPr>
          <w:ilvl w:val="0"/>
          <w:numId w:val="136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уметьпоказыватьнапримерахзначениетакихценностей,каквзаимопомощь,сострадание,милосердие,любовь,дружба,коллективизм,патриотизм,любовькблизкимчерезбытовыетрадициинародовсвоегокрая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t>Тема31.КультурнаякартаРоссии(</w:t>
      </w:r>
      <w:proofErr w:type="spellStart"/>
      <w:r w:rsidRPr="004E7ADA">
        <w:rPr>
          <w:b/>
          <w:szCs w:val="24"/>
        </w:rPr>
        <w:t>практическоезанятие</w:t>
      </w:r>
      <w:proofErr w:type="spellEnd"/>
      <w:r w:rsidRPr="004E7ADA">
        <w:rPr>
          <w:b/>
          <w:szCs w:val="24"/>
        </w:rPr>
        <w:t>)</w:t>
      </w:r>
    </w:p>
    <w:p w:rsidR="00557A91" w:rsidRPr="004E7ADA" w:rsidRDefault="00557A91" w:rsidP="00557A91">
      <w:pPr>
        <w:numPr>
          <w:ilvl w:val="0"/>
          <w:numId w:val="137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557A91" w:rsidRPr="004E7ADA" w:rsidRDefault="00557A91" w:rsidP="00557A91">
      <w:pPr>
        <w:numPr>
          <w:ilvl w:val="0"/>
          <w:numId w:val="138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понимать,чтотакоекультурнаякартанародовРоссии</w:t>
      </w:r>
      <w:proofErr w:type="spellEnd"/>
      <w:r w:rsidRPr="004E7A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7A91" w:rsidRPr="004E7ADA" w:rsidRDefault="00557A91" w:rsidP="00557A91">
      <w:pPr>
        <w:numPr>
          <w:ilvl w:val="0"/>
          <w:numId w:val="139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описыватьотдельныеобластикультурнойкартывсоответствиисихособенностями.</w:t>
      </w:r>
    </w:p>
    <w:p w:rsidR="00557A91" w:rsidRPr="004E7ADA" w:rsidRDefault="00557A91" w:rsidP="00557A91">
      <w:pPr>
        <w:pStyle w:val="ab"/>
        <w:tabs>
          <w:tab w:val="num" w:pos="-284"/>
        </w:tabs>
        <w:spacing w:line="276" w:lineRule="auto"/>
        <w:ind w:left="-567"/>
        <w:rPr>
          <w:b/>
          <w:szCs w:val="24"/>
        </w:rPr>
      </w:pPr>
      <w:r w:rsidRPr="004E7ADA">
        <w:rPr>
          <w:b/>
          <w:szCs w:val="24"/>
        </w:rPr>
        <w:lastRenderedPageBreak/>
        <w:t>Тема32.Единствостраны—</w:t>
      </w:r>
      <w:proofErr w:type="spellStart"/>
      <w:r w:rsidRPr="004E7ADA">
        <w:rPr>
          <w:b/>
          <w:szCs w:val="24"/>
        </w:rPr>
        <w:t>залогбудущегоРоссии</w:t>
      </w:r>
      <w:proofErr w:type="spellEnd"/>
    </w:p>
    <w:p w:rsidR="00557A91" w:rsidRPr="004E7ADA" w:rsidRDefault="00557A91" w:rsidP="00557A91">
      <w:pPr>
        <w:numPr>
          <w:ilvl w:val="0"/>
          <w:numId w:val="140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ЗнатьиуметьобъяснитьзначениеирольобщихэлементоввкультуренародовРоссиидляобоснованияеётерриториального,политическогоиэкономическогоединства;</w:t>
      </w:r>
    </w:p>
    <w:p w:rsidR="00557A91" w:rsidRDefault="00557A91" w:rsidP="00557A91">
      <w:pPr>
        <w:numPr>
          <w:ilvl w:val="0"/>
          <w:numId w:val="141"/>
        </w:numPr>
        <w:tabs>
          <w:tab w:val="clear" w:pos="720"/>
          <w:tab w:val="num" w:pos="-284"/>
        </w:tabs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DA">
        <w:rPr>
          <w:rFonts w:ascii="Times New Roman" w:hAnsi="Times New Roman" w:cs="Times New Roman"/>
          <w:color w:val="000000"/>
          <w:sz w:val="24"/>
          <w:szCs w:val="24"/>
        </w:rPr>
        <w:t>пониматьидоказыватьважностьипреимуществаэтогоединствапередтребованияминациональногосамоопределенияотдельныхэтносов.</w:t>
      </w:r>
    </w:p>
    <w:p w:rsidR="00557A91" w:rsidRPr="004E7ADA" w:rsidRDefault="00557A91" w:rsidP="00557A91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A91" w:rsidRDefault="00557A91" w:rsidP="00557A9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557A91" w:rsidRPr="004A2CD0" w:rsidRDefault="00557A91" w:rsidP="00557A91">
      <w:pPr>
        <w:spacing w:after="0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Тематическийблок1.«</w:t>
      </w:r>
      <w:proofErr w:type="spellStart"/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Культуракаксоциальность</w:t>
      </w:r>
      <w:proofErr w:type="spellEnd"/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Тема1.Миркультуры:егоструктура</w:t>
      </w:r>
    </w:p>
    <w:p w:rsidR="00557A91" w:rsidRPr="004A2CD0" w:rsidRDefault="00557A91" w:rsidP="00557A91">
      <w:pPr>
        <w:numPr>
          <w:ilvl w:val="0"/>
          <w:numId w:val="14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Знатьиуметьобъяснитьструктурукультурыкаксоциальногоявления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4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пониматьспецификусоциальныхявлений,ихключевыеотличияотприродныхявлений;</w:t>
      </w:r>
    </w:p>
    <w:p w:rsidR="00557A91" w:rsidRPr="004A2CD0" w:rsidRDefault="00557A91" w:rsidP="00557A91">
      <w:pPr>
        <w:numPr>
          <w:ilvl w:val="0"/>
          <w:numId w:val="14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доказыватьсвязьмеждуэтапомразвитияматериальнойкультурыисоциальнойструктуройобщества,ихвзаимосвязьсдуховно-нравственнымсостояниемобщества;</w:t>
      </w:r>
    </w:p>
    <w:p w:rsidR="00557A91" w:rsidRPr="004A2CD0" w:rsidRDefault="00557A91" w:rsidP="00557A91">
      <w:pPr>
        <w:numPr>
          <w:ilvl w:val="0"/>
          <w:numId w:val="14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пониматьзависимостьсоциальныхпроцессовоткультурноисторическихпроцессов;</w:t>
      </w:r>
    </w:p>
    <w:p w:rsidR="00557A91" w:rsidRPr="004A2CD0" w:rsidRDefault="00557A91" w:rsidP="00557A91">
      <w:pPr>
        <w:numPr>
          <w:ilvl w:val="0"/>
          <w:numId w:val="14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уметьобъяснитьвзаимосвязьмеждунаучно-техническимпрогрессомиэтапамиразвитиясоциума.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Тема2.КультураРоссии:многообразиерегионов</w:t>
      </w:r>
    </w:p>
    <w:p w:rsidR="00557A91" w:rsidRPr="004A2CD0" w:rsidRDefault="00557A91" w:rsidP="00557A91">
      <w:pPr>
        <w:numPr>
          <w:ilvl w:val="0"/>
          <w:numId w:val="15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Характеризоватьадминистративно-территориальноеделениеРоссии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5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знатьколичестворегионов,различатьсубъектыифедеральныеокруга,уметьпоказатьихнаадминистративнойкартеРоссии;</w:t>
      </w:r>
    </w:p>
    <w:p w:rsidR="00557A91" w:rsidRPr="004A2CD0" w:rsidRDefault="00557A91" w:rsidP="00557A91">
      <w:pPr>
        <w:numPr>
          <w:ilvl w:val="0"/>
          <w:numId w:val="15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пониматьиуметьобъяснитьнеобходимостьфедеративногоустройствавполиэтничномгосударстве,важностьсохраненияисторическойпамятиотдельныхэтносов;</w:t>
      </w:r>
    </w:p>
    <w:p w:rsidR="00557A91" w:rsidRPr="004A2CD0" w:rsidRDefault="00557A91" w:rsidP="00557A91">
      <w:pPr>
        <w:numPr>
          <w:ilvl w:val="0"/>
          <w:numId w:val="15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объяснятьпринциправенстваправкаждогочеловека,внезависимостиотегопринадлежностиктомуилииномународу;</w:t>
      </w:r>
    </w:p>
    <w:p w:rsidR="00557A91" w:rsidRPr="004A2CD0" w:rsidRDefault="00557A91" w:rsidP="00557A91">
      <w:pPr>
        <w:numPr>
          <w:ilvl w:val="0"/>
          <w:numId w:val="15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пониматьценностьмногообразиякультурныхукладовнародовРоссийскойФедерации;</w:t>
      </w:r>
    </w:p>
    <w:p w:rsidR="00557A91" w:rsidRPr="004A2CD0" w:rsidRDefault="00557A91" w:rsidP="00557A91">
      <w:pPr>
        <w:numPr>
          <w:ilvl w:val="0"/>
          <w:numId w:val="15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демонстрироватьготовностьксохранениюмежнациональногоимежрелигиозногосогласиявРоссии;</w:t>
      </w:r>
    </w:p>
    <w:p w:rsidR="00557A91" w:rsidRPr="004A2CD0" w:rsidRDefault="00557A91" w:rsidP="00557A91">
      <w:pPr>
        <w:numPr>
          <w:ilvl w:val="0"/>
          <w:numId w:val="15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характеризоватьдуховнуюкультурувсехнародовРоссиикакобщеедостояниеибогатствонашеймногонациональнойРодины.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Тема3.Историябытакакисториякультуры</w:t>
      </w:r>
    </w:p>
    <w:p w:rsidR="00557A91" w:rsidRPr="004A2CD0" w:rsidRDefault="00557A91" w:rsidP="00557A91">
      <w:pPr>
        <w:numPr>
          <w:ilvl w:val="0"/>
          <w:numId w:val="15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Пониматьсмыслпонятия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домашнеехозяйство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ихарактеризоватьеготипы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5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пониматьвзаимосвязьмеждухозяйственнойдеятельностьюнародовРоссиииособенностямиисторическогопериода;</w:t>
      </w:r>
    </w:p>
    <w:p w:rsidR="00557A91" w:rsidRPr="004A2CD0" w:rsidRDefault="00557A91" w:rsidP="00557A91">
      <w:pPr>
        <w:numPr>
          <w:ilvl w:val="0"/>
          <w:numId w:val="15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иобъяснятьзависимостьценностныхориентировнародовРоссииотихлокализациивконкретныхклиматических,географическихикультурно-историческихусловиях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Тема4.Прогресс:техническийисоциальный</w:t>
      </w:r>
    </w:p>
    <w:p w:rsidR="00557A91" w:rsidRPr="004A2CD0" w:rsidRDefault="00557A91" w:rsidP="00557A91">
      <w:pPr>
        <w:numPr>
          <w:ilvl w:val="0"/>
          <w:numId w:val="16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Знать,чтотакоетруд,производительностьтрудаиразделениетруда,характеризоватьихрольизначениевисторииисовременномобществе;</w:t>
      </w:r>
    </w:p>
    <w:p w:rsidR="00557A91" w:rsidRPr="004A2CD0" w:rsidRDefault="00557A91" w:rsidP="00557A91">
      <w:pPr>
        <w:numPr>
          <w:ilvl w:val="0"/>
          <w:numId w:val="16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иуметьдоказыватьвзаимозависимостьчленовобщества,рольсозидательногоидобросовестноготрудадлясозданиясоциальноиэкономическиблагоприятнойсреды;</w:t>
      </w:r>
    </w:p>
    <w:p w:rsidR="00557A91" w:rsidRPr="004A2CD0" w:rsidRDefault="00557A91" w:rsidP="00557A91">
      <w:pPr>
        <w:numPr>
          <w:ilvl w:val="0"/>
          <w:numId w:val="16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демонстрироватьпониманиеролиобслуживающеготруда,егосоциальнойидуховно-нравственнойважности;</w:t>
      </w:r>
    </w:p>
    <w:p w:rsidR="00557A91" w:rsidRPr="004A2CD0" w:rsidRDefault="00557A91" w:rsidP="00557A91">
      <w:pPr>
        <w:numPr>
          <w:ilvl w:val="0"/>
          <w:numId w:val="16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пониматьвзаимосвязимеждумеханизациейдомашнеготрудаиизменениямисоциальныхвзаимосвязейвобществе;</w:t>
      </w:r>
    </w:p>
    <w:p w:rsidR="00557A91" w:rsidRPr="004A2CD0" w:rsidRDefault="00557A91" w:rsidP="00557A91">
      <w:pPr>
        <w:numPr>
          <w:ilvl w:val="0"/>
          <w:numId w:val="16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осознаватьиобосновыватьвлияниетехнологийнакультуруиценностиобщества.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Тема5.ОбразованиевкультуренародовРоссии</w:t>
      </w:r>
    </w:p>
    <w:p w:rsidR="00557A91" w:rsidRPr="004A2CD0" w:rsidRDefault="00557A91" w:rsidP="00557A91">
      <w:pPr>
        <w:numPr>
          <w:ilvl w:val="0"/>
          <w:numId w:val="16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Иметьпредставлениеобисторииобразованияиегороливобщественаразличныхэтапахегоразвития;</w:t>
      </w:r>
    </w:p>
    <w:p w:rsidR="00557A91" w:rsidRPr="004A2CD0" w:rsidRDefault="00557A91" w:rsidP="00557A91">
      <w:pPr>
        <w:numPr>
          <w:ilvl w:val="0"/>
          <w:numId w:val="16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пониматьиобосновыватьрольценностейвобществе,ихзависимостьотпроцессапознания;</w:t>
      </w:r>
    </w:p>
    <w:p w:rsidR="00557A91" w:rsidRPr="004A2CD0" w:rsidRDefault="00557A91" w:rsidP="00557A91">
      <w:pPr>
        <w:numPr>
          <w:ilvl w:val="0"/>
          <w:numId w:val="16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пониматьспецификукаждойступениобразования,еёрольвсовременныхобщественныхпроцессах;</w:t>
      </w:r>
    </w:p>
    <w:p w:rsidR="00557A91" w:rsidRPr="004A2CD0" w:rsidRDefault="00557A91" w:rsidP="00557A91">
      <w:pPr>
        <w:numPr>
          <w:ilvl w:val="0"/>
          <w:numId w:val="16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обосновыватьважностьобразованиявсовременноммиреиценностьзнания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6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характеризоватьобразованиекакчастьпроцессаформированиядуховно-нравственныхориентировчеловека.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Тема6.Праваиобязанностичеловека</w:t>
      </w:r>
    </w:p>
    <w:p w:rsidR="00557A91" w:rsidRPr="004A2CD0" w:rsidRDefault="00557A91" w:rsidP="00557A91">
      <w:pPr>
        <w:numPr>
          <w:ilvl w:val="0"/>
          <w:numId w:val="17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Знатьтермины«правачеловека»,«естественныеправачеловека»,«правоваякультура»:</w:t>
      </w:r>
    </w:p>
    <w:p w:rsidR="00557A91" w:rsidRPr="004A2CD0" w:rsidRDefault="00557A91" w:rsidP="00557A91">
      <w:pPr>
        <w:numPr>
          <w:ilvl w:val="0"/>
          <w:numId w:val="17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характеризоватьисториюформированиякомплексапонятий,связанныхсправами;</w:t>
      </w:r>
    </w:p>
    <w:p w:rsidR="00557A91" w:rsidRPr="004A2CD0" w:rsidRDefault="00557A91" w:rsidP="00557A91">
      <w:pPr>
        <w:numPr>
          <w:ilvl w:val="0"/>
          <w:numId w:val="17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пониматьиобосновыватьважностьправчеловекакакпривилегиииобязанностичеловека;</w:t>
      </w:r>
    </w:p>
    <w:p w:rsidR="00557A91" w:rsidRPr="004A2CD0" w:rsidRDefault="00557A91" w:rsidP="00557A91">
      <w:pPr>
        <w:numPr>
          <w:ilvl w:val="0"/>
          <w:numId w:val="17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пониматьнеобходимостьсоблюденияправчеловека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7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пониматьиуметьобъяснитьнеобходимостьсохраненияпаритетамеждуправамииобязанностямичеловекавобществе;</w:t>
      </w:r>
    </w:p>
    <w:p w:rsidR="00557A91" w:rsidRPr="004A2CD0" w:rsidRDefault="00557A91" w:rsidP="00557A91">
      <w:pPr>
        <w:numPr>
          <w:ilvl w:val="0"/>
          <w:numId w:val="17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приводитьпримерыформированияправовойкультурыизисториинародовРоссии.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Тема7.Обществоирелигия:духовно-нравственноевзаимодействие</w:t>
      </w:r>
    </w:p>
    <w:p w:rsidR="00557A91" w:rsidRPr="004A2CD0" w:rsidRDefault="00557A91" w:rsidP="00557A91">
      <w:pPr>
        <w:numPr>
          <w:ilvl w:val="0"/>
          <w:numId w:val="17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Знатьипониматьсмыслтерминов«религия»,«конфессия»,«атеизм»,«свободомыслие»;</w:t>
      </w:r>
    </w:p>
    <w:p w:rsidR="00557A91" w:rsidRPr="004A2CD0" w:rsidRDefault="00557A91" w:rsidP="00557A91">
      <w:pPr>
        <w:numPr>
          <w:ilvl w:val="0"/>
          <w:numId w:val="17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характеризоватьосновныекультурообразующиеконфессии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7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знатьиуметьобъяснятьрольрелигиивисторииинасовременномэтапеобщественногоразвития;</w:t>
      </w:r>
    </w:p>
    <w:p w:rsidR="00557A91" w:rsidRPr="004A2CD0" w:rsidRDefault="00557A91" w:rsidP="00557A91">
      <w:pPr>
        <w:numPr>
          <w:ilvl w:val="0"/>
          <w:numId w:val="17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пониматьиобосновыватьрольрелигийкакисточникакультурногоразвитияобщества.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Тема8.Современныймир:самоеважное(</w:t>
      </w:r>
      <w:proofErr w:type="spellStart"/>
      <w:r w:rsidRPr="004A2C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57A91" w:rsidRPr="004A2CD0" w:rsidRDefault="00557A91" w:rsidP="00557A91">
      <w:pPr>
        <w:numPr>
          <w:ilvl w:val="0"/>
          <w:numId w:val="18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Характеризоватьосновныепроцессы,протекающиевсовременномобществе,егодуховно-нравственныеориентиры;</w:t>
      </w:r>
    </w:p>
    <w:p w:rsidR="00557A91" w:rsidRPr="004A2CD0" w:rsidRDefault="00557A91" w:rsidP="00557A91">
      <w:pPr>
        <w:numPr>
          <w:ilvl w:val="0"/>
          <w:numId w:val="18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пониматьиуметьдоказатьважностьдуховно-нравственногоразвитиячеловекаиобществавцеломдлясохранениясоциально-экономическогоблагополучия;</w:t>
      </w:r>
    </w:p>
    <w:p w:rsidR="00557A91" w:rsidRPr="004A2CD0" w:rsidRDefault="00557A91" w:rsidP="00557A91">
      <w:pPr>
        <w:numPr>
          <w:ilvl w:val="0"/>
          <w:numId w:val="18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ихарактеризоватьосновныеисточникиэтогопроцесса;уметьдоказыватьтеоретическиеположения,выдвинутыеранеенапримерахизисторииикультурыРоссии.</w:t>
      </w:r>
    </w:p>
    <w:p w:rsidR="00557A91" w:rsidRPr="004A2CD0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Тематическийблок2.«</w:t>
      </w:r>
      <w:proofErr w:type="spellStart"/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Человекиегоотражениевкультуре</w:t>
      </w:r>
      <w:proofErr w:type="spellEnd"/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Тема9.Духовно-нравственныйобликиидеалчеловека</w:t>
      </w:r>
    </w:p>
    <w:p w:rsidR="00557A91" w:rsidRPr="004A2CD0" w:rsidRDefault="00557A91" w:rsidP="00557A91">
      <w:pPr>
        <w:numPr>
          <w:ilvl w:val="0"/>
          <w:numId w:val="18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Объяснять,какпроявляетсяморальинравственностьчерезописаниеличныхкачествчеловека;</w:t>
      </w:r>
    </w:p>
    <w:p w:rsidR="00557A91" w:rsidRPr="004A2CD0" w:rsidRDefault="00557A91" w:rsidP="00557A91">
      <w:pPr>
        <w:numPr>
          <w:ilvl w:val="0"/>
          <w:numId w:val="18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осознавать,какиеличностныекачествасоотносятсястемиилиинымиморальнымиинравственнымиценностями;</w:t>
      </w:r>
    </w:p>
    <w:p w:rsidR="00557A91" w:rsidRPr="004A2CD0" w:rsidRDefault="00557A91" w:rsidP="00557A91">
      <w:pPr>
        <w:numPr>
          <w:ilvl w:val="0"/>
          <w:numId w:val="18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пониматьразличиямеждуэтикойиэтикетомиихвзаимосвязь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8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обосновыватьидоказыватьценностьсвободыкакзалогаблагополучияобщества,уважениякправамчеловека,егоместуироливобщественныхпроцессах;</w:t>
      </w:r>
    </w:p>
    <w:p w:rsidR="00557A91" w:rsidRPr="004A2CD0" w:rsidRDefault="00557A91" w:rsidP="00557A91">
      <w:pPr>
        <w:numPr>
          <w:ilvl w:val="0"/>
          <w:numId w:val="18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характеризоватьвзаимосвязьтакихпонятийкак«свобода»,«ответственность»,«право»и«долг»;</w:t>
      </w:r>
    </w:p>
    <w:p w:rsidR="00557A91" w:rsidRPr="004A2CD0" w:rsidRDefault="00557A91" w:rsidP="00557A91">
      <w:pPr>
        <w:numPr>
          <w:ilvl w:val="0"/>
          <w:numId w:val="18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пониматьважностьколлективизмакакценностисовременнойРоссиииегоприоритетпередидеологиейиндивидуализма;</w:t>
      </w:r>
    </w:p>
    <w:p w:rsidR="00557A91" w:rsidRPr="004A2CD0" w:rsidRDefault="00557A91" w:rsidP="00557A91">
      <w:pPr>
        <w:numPr>
          <w:ilvl w:val="0"/>
          <w:numId w:val="18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приводитьпримерыидеаловчеловекависторико-культурномпространствесовременнойРоссии.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Тема10.ВзрослениечеловекавкультуренародовРоссии</w:t>
      </w:r>
    </w:p>
    <w:p w:rsidR="00557A91" w:rsidRPr="004A2CD0" w:rsidRDefault="00557A91" w:rsidP="00557A91">
      <w:pPr>
        <w:numPr>
          <w:ilvl w:val="0"/>
          <w:numId w:val="19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Пониматьразличиемеждупроцессамиантропогенезаиантропосоциогенеза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9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характеризоватьпроцессвзрослениячеловекаиегоосновныеэтапы,атакжепотребностичеловекадлягармоничногоразвитияисуществованиянакаждомизэтапов;</w:t>
      </w:r>
    </w:p>
    <w:p w:rsidR="00557A91" w:rsidRPr="004A2CD0" w:rsidRDefault="00557A91" w:rsidP="00557A91">
      <w:pPr>
        <w:numPr>
          <w:ilvl w:val="0"/>
          <w:numId w:val="19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обосновыватьважностьвзаимодействиячеловекаиобщества,характеризоватьнегативныеэффектысоциальнойизоляции;</w:t>
      </w:r>
    </w:p>
    <w:p w:rsidR="00557A91" w:rsidRPr="004A2CD0" w:rsidRDefault="00557A91" w:rsidP="00557A91">
      <w:pPr>
        <w:numPr>
          <w:ilvl w:val="0"/>
          <w:numId w:val="19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знатьиуметьдемонстрироватьсвоёпониманиесамостоятельности,еёроливразвитииличности,вовзаимодействиисдругимилюдьми.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Тема11.Религиякакисточникнравственности</w:t>
      </w:r>
    </w:p>
    <w:p w:rsidR="00557A91" w:rsidRPr="004A2CD0" w:rsidRDefault="00557A91" w:rsidP="00557A91">
      <w:pPr>
        <w:numPr>
          <w:ilvl w:val="0"/>
          <w:numId w:val="19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Характеризоватьнравственныйпотенциалрелигии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19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знатьиуметьизлагатьнравственныепринципыгосударствообразующихконфессийРоссии;</w:t>
      </w:r>
    </w:p>
    <w:p w:rsidR="00557A91" w:rsidRPr="004A2CD0" w:rsidRDefault="00557A91" w:rsidP="00557A91">
      <w:pPr>
        <w:numPr>
          <w:ilvl w:val="0"/>
          <w:numId w:val="19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знатьосновныетребованиякнравственномуидеалучеловекавгосударствообразующихрелигияхсовременнойРоссии;</w:t>
      </w:r>
    </w:p>
    <w:p w:rsidR="00557A91" w:rsidRPr="004A2CD0" w:rsidRDefault="00557A91" w:rsidP="00557A91">
      <w:pPr>
        <w:numPr>
          <w:ilvl w:val="0"/>
          <w:numId w:val="19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уметьобосновыватьважностьрелигиозныхморальныхинравственныхценностейдлясовременногообщества.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Тема12.Наукакакисточникзнанияочеловеке</w:t>
      </w:r>
    </w:p>
    <w:p w:rsidR="00557A91" w:rsidRPr="004A2CD0" w:rsidRDefault="00557A91" w:rsidP="00557A91">
      <w:pPr>
        <w:numPr>
          <w:ilvl w:val="0"/>
          <w:numId w:val="19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Пониматьихарактеризоватьсмыслпонятия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гуманитарноезнание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57A91" w:rsidRPr="004A2CD0" w:rsidRDefault="00557A91" w:rsidP="00557A91">
      <w:pPr>
        <w:numPr>
          <w:ilvl w:val="0"/>
          <w:numId w:val="19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определятьнравственныйсмыслгуманитарногознания,егосистемообразующуюрольвсовременнойкультуре;</w:t>
      </w:r>
    </w:p>
    <w:p w:rsidR="00557A91" w:rsidRPr="004A2CD0" w:rsidRDefault="00557A91" w:rsidP="00557A91">
      <w:pPr>
        <w:numPr>
          <w:ilvl w:val="0"/>
          <w:numId w:val="20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характеризоватьпонятие«культура»какпроцесссамопознанияобщества,какеговнутреннююсамоактуализацию;</w:t>
      </w:r>
    </w:p>
    <w:p w:rsidR="00557A91" w:rsidRPr="004A2CD0" w:rsidRDefault="00557A91" w:rsidP="00557A91">
      <w:pPr>
        <w:numPr>
          <w:ilvl w:val="0"/>
          <w:numId w:val="20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осознаватьидоказыватьвзаимосвязьразличныхобластейгуманитарногознания.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Тема13.Этикаинравственностькаккатегориидуховнойкультуры</w:t>
      </w:r>
    </w:p>
    <w:p w:rsidR="00557A91" w:rsidRPr="004A2CD0" w:rsidRDefault="00557A91" w:rsidP="00557A91">
      <w:pPr>
        <w:numPr>
          <w:ilvl w:val="0"/>
          <w:numId w:val="20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Характеризоватьмногосторонностьпонятия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«этика»;</w:t>
      </w:r>
    </w:p>
    <w:p w:rsidR="00557A91" w:rsidRPr="004A2CD0" w:rsidRDefault="00557A91" w:rsidP="00557A91">
      <w:pPr>
        <w:numPr>
          <w:ilvl w:val="0"/>
          <w:numId w:val="20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пониматьособенностиэтикикакнауки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0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объяснятьпонятия«добро»и«зло»спомощьюпримероввисторииикультуренародовРоссииисоотноситьихсличнымопытом;</w:t>
      </w:r>
    </w:p>
    <w:p w:rsidR="00557A91" w:rsidRPr="004A2CD0" w:rsidRDefault="00557A91" w:rsidP="00557A91">
      <w:pPr>
        <w:numPr>
          <w:ilvl w:val="0"/>
          <w:numId w:val="20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обосновыватьважностьинеобходимостьнравственностидлясоциальногоблагополучияобществаиличности.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Тема14.Самопознание(</w:t>
      </w:r>
      <w:proofErr w:type="spellStart"/>
      <w:r w:rsidRPr="004A2C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57A91" w:rsidRPr="004A2CD0" w:rsidRDefault="00557A91" w:rsidP="00557A91">
      <w:pPr>
        <w:numPr>
          <w:ilvl w:val="0"/>
          <w:numId w:val="20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Характеризоватьпонятия«самопознание»,«автобиография»,«автопортрет»,«рефлексия»;</w:t>
      </w:r>
    </w:p>
    <w:p w:rsidR="00557A91" w:rsidRPr="004A2CD0" w:rsidRDefault="00557A91" w:rsidP="00557A91">
      <w:pPr>
        <w:numPr>
          <w:ilvl w:val="0"/>
          <w:numId w:val="20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уметьсоотноситьпонятия«мораль»,«нравственность»,«ценности»ссамопознаниемирефлексиейнадоступномдляобучающихсяуровне;</w:t>
      </w:r>
    </w:p>
    <w:p w:rsidR="00557A91" w:rsidRPr="004A2CD0" w:rsidRDefault="00557A91" w:rsidP="00557A91">
      <w:pPr>
        <w:numPr>
          <w:ilvl w:val="0"/>
          <w:numId w:val="20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доказыватьиобосновыватьсвоинравственныеубеждения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7A91" w:rsidRPr="004A2CD0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Тематическийблок3.«</w:t>
      </w:r>
      <w:proofErr w:type="spellStart"/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Человеккакчленобщества</w:t>
      </w:r>
      <w:proofErr w:type="spellEnd"/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Тема15.Трудделаетчеловекачеловеком</w:t>
      </w:r>
    </w:p>
    <w:p w:rsidR="00557A91" w:rsidRPr="004A2CD0" w:rsidRDefault="00557A91" w:rsidP="00557A91">
      <w:pPr>
        <w:numPr>
          <w:ilvl w:val="0"/>
          <w:numId w:val="20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Характеризоватьважностьтрудаиегорольвсовременномобществе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1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соотноситьпонятия«добросовестныйтруд»и«экономическоеблагополучие»;</w:t>
      </w:r>
    </w:p>
    <w:p w:rsidR="00557A91" w:rsidRPr="004A2CD0" w:rsidRDefault="00557A91" w:rsidP="00557A91">
      <w:pPr>
        <w:numPr>
          <w:ilvl w:val="0"/>
          <w:numId w:val="21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объяснятьпонятия«безделье»,«лень»,«тунеядство»;пониматьважностьиуметьобосноватьнеобходимостьихпреодолениядлясамогосебя;</w:t>
      </w:r>
    </w:p>
    <w:p w:rsidR="00557A91" w:rsidRPr="004A2CD0" w:rsidRDefault="00557A91" w:rsidP="00557A91">
      <w:pPr>
        <w:numPr>
          <w:ilvl w:val="0"/>
          <w:numId w:val="21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оцениватьобщественныепроцессывобластиобщественнойоценкитруда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1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осознаватьидемонстрироватьзначимостьтрудолюбия,трудовыхподвигов,социальнойответственностизасвойтруд;</w:t>
      </w:r>
    </w:p>
    <w:p w:rsidR="00557A91" w:rsidRPr="004A2CD0" w:rsidRDefault="00557A91" w:rsidP="00557A91">
      <w:pPr>
        <w:numPr>
          <w:ilvl w:val="0"/>
          <w:numId w:val="21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объяснятьважностьтрудаиегоэкономическойстоимости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1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иобъяснятьпонятия«безделье»,«лень»,«тунеядство»,соднойстороны,и«трудолюбие»,«подвигтруда»,«ответственность»,сдругойстороны,атакже«общественнаяоценкатруда»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Тема16.Подвиг:какузнатьгероя?</w:t>
      </w:r>
    </w:p>
    <w:p w:rsidR="00557A91" w:rsidRPr="004A2CD0" w:rsidRDefault="00557A91" w:rsidP="00557A91">
      <w:pPr>
        <w:numPr>
          <w:ilvl w:val="0"/>
          <w:numId w:val="21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«подвиг»,«героизм»,«самопожертвование»;</w:t>
      </w:r>
    </w:p>
    <w:p w:rsidR="00557A91" w:rsidRPr="004A2CD0" w:rsidRDefault="00557A91" w:rsidP="00557A91">
      <w:pPr>
        <w:numPr>
          <w:ilvl w:val="0"/>
          <w:numId w:val="21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пониматьотличияподвиганавойнеивмирноевремя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1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уметьдоказыватьважностьгероическихпримеровдляжизниобщества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1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знатьиназыватьгероевсовременногообществаиисторическихличностей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2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обосновыватьразграничениепонятий«героизм»и«псевдогероизм»череззначимостьдляобществаипониманиепоследствий.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Тема17.Людивобществе:духовно-нравственноевзаимовлияние</w:t>
      </w:r>
    </w:p>
    <w:p w:rsidR="00557A91" w:rsidRPr="004A2CD0" w:rsidRDefault="00557A91" w:rsidP="00557A91">
      <w:pPr>
        <w:numPr>
          <w:ilvl w:val="0"/>
          <w:numId w:val="22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социальныеотношения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57A91" w:rsidRPr="004A2CD0" w:rsidRDefault="00557A91" w:rsidP="00557A91">
      <w:pPr>
        <w:numPr>
          <w:ilvl w:val="0"/>
          <w:numId w:val="22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пониматьсмыслпонятия«человеккаксубъектсоциальныхотношений»вприложениикегонравственномуидуховномуразвитию;</w:t>
      </w:r>
    </w:p>
    <w:p w:rsidR="00557A91" w:rsidRPr="004A2CD0" w:rsidRDefault="00557A91" w:rsidP="00557A91">
      <w:pPr>
        <w:numPr>
          <w:ilvl w:val="0"/>
          <w:numId w:val="22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осознаватьрольмалыхибольшихсоциальныхгруппвнравственномсостоянииличности;</w:t>
      </w:r>
    </w:p>
    <w:p w:rsidR="00557A91" w:rsidRPr="004A2CD0" w:rsidRDefault="00557A91" w:rsidP="00557A91">
      <w:pPr>
        <w:numPr>
          <w:ilvl w:val="0"/>
          <w:numId w:val="22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обосновыватьпонятия«дружба»,«предательство»,«честь»,«коллективизм»иприводитьпримерыизистории,культурыилитературы;</w:t>
      </w:r>
    </w:p>
    <w:p w:rsidR="00557A91" w:rsidRPr="004A2CD0" w:rsidRDefault="00557A91" w:rsidP="00557A91">
      <w:pPr>
        <w:numPr>
          <w:ilvl w:val="0"/>
          <w:numId w:val="22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обосновыватьважностьинаходитьнравственныеоснованиясоциальнойвзаимопомощи,втомчислеблаготворительности;</w:t>
      </w:r>
    </w:p>
    <w:p w:rsidR="00557A91" w:rsidRPr="004A2CD0" w:rsidRDefault="00557A91" w:rsidP="00557A91">
      <w:pPr>
        <w:numPr>
          <w:ilvl w:val="0"/>
          <w:numId w:val="22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пониматьихарактеризоватьпонятие«этикапредпринимательства»всоциальномаспекте.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Тема18.Проблемысовременногообществакакотражениеегодуховно-нравственногосамосознания</w:t>
      </w:r>
    </w:p>
    <w:p w:rsidR="00557A91" w:rsidRPr="004A2CD0" w:rsidRDefault="00557A91" w:rsidP="00557A91">
      <w:pPr>
        <w:numPr>
          <w:ilvl w:val="0"/>
          <w:numId w:val="22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социальныепроблемысовременногообщества»какмногостороннееявление,втомчислеобусловленноенесовершенствомдуховно-нравственныхидеаловиценностей;</w:t>
      </w:r>
    </w:p>
    <w:p w:rsidR="00557A91" w:rsidRPr="004A2CD0" w:rsidRDefault="00557A91" w:rsidP="00557A91">
      <w:pPr>
        <w:numPr>
          <w:ilvl w:val="0"/>
          <w:numId w:val="22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примерытакихпонятийкак«бедность»,«асоциальнаясемья»,«сиротство»;знатьиуметьобосновыватьпутипреодоленияихпоследствийнадоступномдляпониманияуровне;</w:t>
      </w:r>
    </w:p>
    <w:p w:rsidR="00557A91" w:rsidRPr="004A2CD0" w:rsidRDefault="00557A91" w:rsidP="00557A91">
      <w:pPr>
        <w:numPr>
          <w:ilvl w:val="0"/>
          <w:numId w:val="22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обосновыватьважностьпониманияролигосударствавпреодоленииэтихпроблем,атакженеобходимостьпомощивпреодоленииэтихсостоянийсостороныобщества.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Тема19.Духовно-нравственныеориентирысоциальныхотношений</w:t>
      </w:r>
    </w:p>
    <w:p w:rsidR="00557A91" w:rsidRPr="004A2CD0" w:rsidRDefault="00557A91" w:rsidP="00557A91">
      <w:pPr>
        <w:numPr>
          <w:ilvl w:val="0"/>
          <w:numId w:val="23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я«благотворительность»,«меценатство»,«милосердие»,«волонтерство»,«социальныйпроект»,«гражданскаяисоциальнаяответственность»,«общественныеблага»,«коллективизм»вихвзаимосвязи;</w:t>
      </w:r>
    </w:p>
    <w:p w:rsidR="00557A91" w:rsidRPr="004A2CD0" w:rsidRDefault="00557A91" w:rsidP="00557A91">
      <w:pPr>
        <w:numPr>
          <w:ilvl w:val="0"/>
          <w:numId w:val="23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анализироватьивыявлятьобщиечертытрадицийблаготворительности,милосердия,добровольнойпомощи,взаимовыручкиупредставителейразныхэтносовирелигий;</w:t>
      </w:r>
    </w:p>
    <w:p w:rsidR="00557A91" w:rsidRPr="004A2CD0" w:rsidRDefault="00557A91" w:rsidP="00557A91">
      <w:pPr>
        <w:numPr>
          <w:ilvl w:val="0"/>
          <w:numId w:val="23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уметьсамостоятельнонаходитьинформациюоблаготворительных,волонтёрскихисоциальныхпроектахврегионесвоегопроживания.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Тема20.Гуманизмкаксущностнаяхарактеристикадуховно-нравственнойкультурынародовРоссии</w:t>
      </w:r>
    </w:p>
    <w:p w:rsidR="00557A91" w:rsidRPr="004A2CD0" w:rsidRDefault="00557A91" w:rsidP="00557A91">
      <w:pPr>
        <w:numPr>
          <w:ilvl w:val="0"/>
          <w:numId w:val="23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Характеризоватьпонятие«гуманизм»какисточникдуховно-нравственныхценностейроссийскогонарода;</w:t>
      </w:r>
    </w:p>
    <w:p w:rsidR="00557A91" w:rsidRPr="004A2CD0" w:rsidRDefault="00557A91" w:rsidP="00557A91">
      <w:pPr>
        <w:numPr>
          <w:ilvl w:val="0"/>
          <w:numId w:val="23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находитьиобосновыватьпроявлениягуманизмависторикокультурномнаследиинародовРоссии;</w:t>
      </w:r>
    </w:p>
    <w:p w:rsidR="00557A91" w:rsidRPr="004A2CD0" w:rsidRDefault="00557A91" w:rsidP="00557A91">
      <w:pPr>
        <w:numPr>
          <w:ilvl w:val="0"/>
          <w:numId w:val="23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знатьипониматьважностьгуманизмадляформированиявысоконравственнойличности,государственнойполитики,взаимоотношенийвобществе;</w:t>
      </w:r>
    </w:p>
    <w:p w:rsidR="00557A91" w:rsidRPr="004A2CD0" w:rsidRDefault="00557A91" w:rsidP="00557A91">
      <w:pPr>
        <w:numPr>
          <w:ilvl w:val="0"/>
          <w:numId w:val="23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находитьиобъяснятьгуманистическиепроявлениявсовременнойкультуре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Тема21.Социальныепрофессии;ихважностьдлясохранениядуховно-нравственногообликаобщества</w:t>
      </w:r>
    </w:p>
    <w:p w:rsidR="00557A91" w:rsidRPr="004A2CD0" w:rsidRDefault="00557A91" w:rsidP="00557A91">
      <w:pPr>
        <w:numPr>
          <w:ilvl w:val="0"/>
          <w:numId w:val="23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Характеризоватьпонятия«социальныепрофессии»,«помогающиепрофессии»;</w:t>
      </w:r>
    </w:p>
    <w:p w:rsidR="00557A91" w:rsidRPr="004A2CD0" w:rsidRDefault="00557A91" w:rsidP="00557A91">
      <w:pPr>
        <w:numPr>
          <w:ilvl w:val="0"/>
          <w:numId w:val="23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иметьпредставлениеодуховно-нравственныхкачествах,необходимыхпредставителямсоциальныхпрофессий;</w:t>
      </w:r>
    </w:p>
    <w:p w:rsidR="00557A91" w:rsidRPr="004A2CD0" w:rsidRDefault="00557A91" w:rsidP="00557A91">
      <w:pPr>
        <w:numPr>
          <w:ilvl w:val="0"/>
          <w:numId w:val="23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осознаватьиобосновыватьответственностьличностипривыборесоциальныхпрофессий;</w:t>
      </w:r>
    </w:p>
    <w:p w:rsidR="00557A91" w:rsidRPr="004A2CD0" w:rsidRDefault="00557A91" w:rsidP="00557A91">
      <w:pPr>
        <w:numPr>
          <w:ilvl w:val="0"/>
          <w:numId w:val="24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приводитьпримерыизлитературыиистории,современнойжизни,подтверждающиеданнуюточкузрения.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Тема22.Выдающиесяблаготворителивистории.Благотворительностькакнравственныйдолг</w:t>
      </w:r>
    </w:p>
    <w:p w:rsidR="00557A91" w:rsidRPr="004A2CD0" w:rsidRDefault="00557A91" w:rsidP="00557A91">
      <w:pPr>
        <w:numPr>
          <w:ilvl w:val="0"/>
          <w:numId w:val="24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Характеризоватьпонятие«благотворительность»иегоэволюциювисторииРоссии;</w:t>
      </w:r>
    </w:p>
    <w:p w:rsidR="00557A91" w:rsidRPr="004A2CD0" w:rsidRDefault="00557A91" w:rsidP="00557A91">
      <w:pPr>
        <w:numPr>
          <w:ilvl w:val="0"/>
          <w:numId w:val="24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доказыватьважностьмеценатствавсовременномобществедляобществавцеломидлядуховно-нравственногоразвитияличностисамогомецената;</w:t>
      </w:r>
    </w:p>
    <w:p w:rsidR="00557A91" w:rsidRPr="004A2CD0" w:rsidRDefault="00557A91" w:rsidP="00557A91">
      <w:pPr>
        <w:numPr>
          <w:ilvl w:val="0"/>
          <w:numId w:val="24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характеризоватьпонятие«социальныйдолг»,обосновыватьеговажнуюрольвжизниобщества;</w:t>
      </w:r>
    </w:p>
    <w:p w:rsidR="00557A91" w:rsidRPr="004A2CD0" w:rsidRDefault="00557A91" w:rsidP="00557A91">
      <w:pPr>
        <w:numPr>
          <w:ilvl w:val="0"/>
          <w:numId w:val="24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приводитьпримерывыдающихсяблаготворителейвисторииисовременнойРоссии;</w:t>
      </w:r>
    </w:p>
    <w:p w:rsidR="00557A91" w:rsidRPr="004A2CD0" w:rsidRDefault="00557A91" w:rsidP="00557A91">
      <w:pPr>
        <w:numPr>
          <w:ilvl w:val="0"/>
          <w:numId w:val="24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пониматьсмыслвнеэкономическойблаготворительности:волонтёрскойдеятельности,аргументированнообъяснятьеёважность.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Тема23.ВыдающиесяучёныеРоссии.Наукакакисточниксоциальногоидуховногопрогрессаобщества</w:t>
      </w:r>
    </w:p>
    <w:p w:rsidR="00557A91" w:rsidRPr="004A2CD0" w:rsidRDefault="00557A91" w:rsidP="00557A91">
      <w:pPr>
        <w:numPr>
          <w:ilvl w:val="0"/>
          <w:numId w:val="24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«наука»;</w:t>
      </w:r>
    </w:p>
    <w:p w:rsidR="00557A91" w:rsidRPr="004A2CD0" w:rsidRDefault="00557A91" w:rsidP="00557A91">
      <w:pPr>
        <w:numPr>
          <w:ilvl w:val="0"/>
          <w:numId w:val="24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уметьаргументированнообосновыватьважностьнаукивсовременномобществе,прослеживатьеёсвязьснаучно-техническимисоциальнымпрогрессом;</w:t>
      </w:r>
    </w:p>
    <w:p w:rsidR="00557A91" w:rsidRPr="004A2CD0" w:rsidRDefault="00557A91" w:rsidP="00557A91">
      <w:pPr>
        <w:numPr>
          <w:ilvl w:val="0"/>
          <w:numId w:val="24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называтьименавыдающихсяучёныхРоссии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4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обосновыватьважностьпониманияисториинауки,полученияиобоснованиянаучногознания;</w:t>
      </w:r>
    </w:p>
    <w:p w:rsidR="00557A91" w:rsidRPr="004A2CD0" w:rsidRDefault="00557A91" w:rsidP="00557A91">
      <w:pPr>
        <w:numPr>
          <w:ilvl w:val="0"/>
          <w:numId w:val="25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характеризоватьидоказыватьважностьнаукидляблагополучияобщества,страныигосударства;</w:t>
      </w:r>
    </w:p>
    <w:p w:rsidR="00557A91" w:rsidRPr="004A2CD0" w:rsidRDefault="00557A91" w:rsidP="00557A91">
      <w:pPr>
        <w:numPr>
          <w:ilvl w:val="0"/>
          <w:numId w:val="25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обосновыватьважностьморалиинравственностивнауке,еёрольивкладвдоказательствоэтихпонятий.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Тема24.Мояпрофессия(</w:t>
      </w:r>
      <w:proofErr w:type="spellStart"/>
      <w:r w:rsidRPr="004A2C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57A91" w:rsidRPr="004A2CD0" w:rsidRDefault="00557A91" w:rsidP="00557A91">
      <w:pPr>
        <w:numPr>
          <w:ilvl w:val="0"/>
          <w:numId w:val="25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Характеризоватьпонятие«профессия»,предполагатьхарактерицельтрудавопределённойпрофессии;</w:t>
      </w:r>
    </w:p>
    <w:p w:rsidR="00557A91" w:rsidRPr="004A2CD0" w:rsidRDefault="00557A91" w:rsidP="00557A91">
      <w:pPr>
        <w:numPr>
          <w:ilvl w:val="0"/>
          <w:numId w:val="25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преимуществавыбраннойпрофессии,характеризоватьеёвкладвобщество;называтьдуховно-нравственныекачествачеловека,необходимыевэтомвидетруда.</w:t>
      </w:r>
    </w:p>
    <w:p w:rsidR="00557A91" w:rsidRPr="004A2CD0" w:rsidRDefault="00557A91" w:rsidP="00557A91">
      <w:pPr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Тематическийблок4.«</w:t>
      </w:r>
      <w:proofErr w:type="spellStart"/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Родинаипатриотизм</w:t>
      </w:r>
      <w:proofErr w:type="spellEnd"/>
      <w:r w:rsidRPr="004A2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Тема25.Гражданин</w:t>
      </w:r>
    </w:p>
    <w:p w:rsidR="00557A91" w:rsidRPr="004A2CD0" w:rsidRDefault="00557A91" w:rsidP="00557A91">
      <w:pPr>
        <w:numPr>
          <w:ilvl w:val="0"/>
          <w:numId w:val="25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Характеризоватьпонятия«Родина»и«гражданство»,объяснятьихвзаимосвязь;</w:t>
      </w:r>
    </w:p>
    <w:p w:rsidR="00557A91" w:rsidRPr="004A2CD0" w:rsidRDefault="00557A91" w:rsidP="00557A91">
      <w:pPr>
        <w:numPr>
          <w:ilvl w:val="0"/>
          <w:numId w:val="25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пониматьдуховно-нравственныйхарактерпатриотизма,ценностейгражданскогосамосознания;</w:t>
      </w:r>
    </w:p>
    <w:p w:rsidR="00557A91" w:rsidRPr="004A2CD0" w:rsidRDefault="00557A91" w:rsidP="00557A91">
      <w:pPr>
        <w:numPr>
          <w:ilvl w:val="0"/>
          <w:numId w:val="25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пониматьиуметьобосновыватьнравственныекачествагражданина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Тема26.Патриотизм</w:t>
      </w:r>
    </w:p>
    <w:p w:rsidR="00557A91" w:rsidRPr="004A2CD0" w:rsidRDefault="00557A91" w:rsidP="00557A91">
      <w:pPr>
        <w:numPr>
          <w:ilvl w:val="0"/>
          <w:numId w:val="25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«патриотизм»;</w:t>
      </w:r>
    </w:p>
    <w:p w:rsidR="00557A91" w:rsidRPr="004A2CD0" w:rsidRDefault="00557A91" w:rsidP="00557A91">
      <w:pPr>
        <w:numPr>
          <w:ilvl w:val="0"/>
          <w:numId w:val="25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приводитьпримерыпатриотизмависторииисовременномобществе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5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различатьистинныйиложныйпатриотизмчерезориентированностьнаценноститолерантности,уважениякдругимнародам,ихисторииикультуре;</w:t>
      </w:r>
    </w:p>
    <w:p w:rsidR="00557A91" w:rsidRPr="004A2CD0" w:rsidRDefault="00557A91" w:rsidP="00557A91">
      <w:pPr>
        <w:numPr>
          <w:ilvl w:val="0"/>
          <w:numId w:val="26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уметьобосновыватьважностьпатриотизма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Тема27.ЗащитаРодины:подвигилидолг?</w:t>
      </w:r>
    </w:p>
    <w:p w:rsidR="00557A91" w:rsidRPr="004A2CD0" w:rsidRDefault="00557A91" w:rsidP="00557A91">
      <w:pPr>
        <w:numPr>
          <w:ilvl w:val="0"/>
          <w:numId w:val="26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«война»и«мир»;</w:t>
      </w:r>
    </w:p>
    <w:p w:rsidR="00557A91" w:rsidRPr="004A2CD0" w:rsidRDefault="00557A91" w:rsidP="00557A91">
      <w:pPr>
        <w:numPr>
          <w:ilvl w:val="0"/>
          <w:numId w:val="26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доказыватьважностьсохранениямираисогласия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6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обосновыватьрользащитыОтечества,еёважностьдлягражданина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6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пониматьособенностизащитычестиОтечествавспорте,науке,культуре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6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характеризоватьпонятия«военныйподвиг»,«честь»,«доблесть»;обосновыватьихважность,приводитьпримерыихпроявлений.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Тема28.Государство.Россия—</w:t>
      </w:r>
      <w:proofErr w:type="spellStart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нашародина</w:t>
      </w:r>
      <w:proofErr w:type="spellEnd"/>
    </w:p>
    <w:p w:rsidR="00557A91" w:rsidRPr="004A2CD0" w:rsidRDefault="00557A91" w:rsidP="00557A91">
      <w:pPr>
        <w:numPr>
          <w:ilvl w:val="0"/>
          <w:numId w:val="26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«государство»;</w:t>
      </w:r>
    </w:p>
    <w:p w:rsidR="00557A91" w:rsidRPr="004A2CD0" w:rsidRDefault="00557A91" w:rsidP="00557A91">
      <w:pPr>
        <w:numPr>
          <w:ilvl w:val="0"/>
          <w:numId w:val="26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уметьвыделятьиформулироватьосновныеособенностиРоссийскогогосударствасопоройнаисторическиефактыидуховно-нравственныеценности;</w:t>
      </w:r>
    </w:p>
    <w:p w:rsidR="00557A91" w:rsidRPr="004A2CD0" w:rsidRDefault="00557A91" w:rsidP="00557A91">
      <w:pPr>
        <w:numPr>
          <w:ilvl w:val="0"/>
          <w:numId w:val="26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характеризоватьпонятие«закон»каксущественнуючастьгражданскойидентичностичеловека;</w:t>
      </w:r>
    </w:p>
    <w:p w:rsidR="00557A91" w:rsidRPr="004A2CD0" w:rsidRDefault="00557A91" w:rsidP="00557A91">
      <w:pPr>
        <w:numPr>
          <w:ilvl w:val="0"/>
          <w:numId w:val="26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характеризоватьпонятие«гражданскаяидентичность»,соотноситьэтопонятиеснеобходимыминравственнымикачествамичеловека.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Тема29.Гражданскаяидентичность(</w:t>
      </w:r>
      <w:proofErr w:type="spellStart"/>
      <w:r w:rsidRPr="004A2C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57A91" w:rsidRPr="004A2CD0" w:rsidRDefault="00557A91" w:rsidP="00557A91">
      <w:pPr>
        <w:numPr>
          <w:ilvl w:val="0"/>
          <w:numId w:val="27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Охарактеризоватьсвоюгражданскуюидентичность,еёсоставляющие:этническую,религиозную,гендернуюидентичности;</w:t>
      </w:r>
    </w:p>
    <w:p w:rsidR="00557A91" w:rsidRPr="004A2CD0" w:rsidRDefault="00557A91" w:rsidP="00557A91">
      <w:pPr>
        <w:numPr>
          <w:ilvl w:val="0"/>
          <w:numId w:val="271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обосновыватьважностьдуховно-нравственныхкачествгражданина,указыватьихисточники.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Тема30.Мояшколаимойкласс(</w:t>
      </w:r>
      <w:proofErr w:type="spellStart"/>
      <w:r w:rsidRPr="004A2C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57A91" w:rsidRPr="004A2CD0" w:rsidRDefault="00557A91" w:rsidP="00557A91">
      <w:pPr>
        <w:numPr>
          <w:ilvl w:val="0"/>
          <w:numId w:val="272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Характеризоватьпонятие«добрыедела»вконтекстеоценкисобственныхдействий,ихнравственногохарактера;</w:t>
      </w:r>
    </w:p>
    <w:p w:rsidR="00557A91" w:rsidRPr="004A2CD0" w:rsidRDefault="00557A91" w:rsidP="00557A91">
      <w:pPr>
        <w:numPr>
          <w:ilvl w:val="0"/>
          <w:numId w:val="273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находитьпримерыдобрыхделвреальностииуметьадаптироватьихкпотребностямкласса.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Тема31.Человек:какойон?(</w:t>
      </w:r>
      <w:proofErr w:type="spellStart"/>
      <w:r w:rsidRPr="004A2C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практическоезанятие</w:t>
      </w:r>
      <w:proofErr w:type="spellEnd"/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57A91" w:rsidRPr="004A2CD0" w:rsidRDefault="00557A91" w:rsidP="00557A91">
      <w:pPr>
        <w:numPr>
          <w:ilvl w:val="0"/>
          <w:numId w:val="274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Характеризоватьпонятие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«человек»</w:t>
      </w: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какдуховно-нравственныйидеал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75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приводитьпримерыдуховно-нравственногоидеалавкультуре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76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формулироватьсвойидеалчеловекаинравственныекачества,которыеемуприсущи.</w:t>
      </w:r>
    </w:p>
    <w:p w:rsidR="00557A91" w:rsidRPr="004A2CD0" w:rsidRDefault="00557A91" w:rsidP="00557A9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Тема32.Человекикультура(проект)</w:t>
      </w:r>
    </w:p>
    <w:p w:rsidR="00557A91" w:rsidRPr="004A2CD0" w:rsidRDefault="00557A91" w:rsidP="00557A91">
      <w:pPr>
        <w:numPr>
          <w:ilvl w:val="0"/>
          <w:numId w:val="277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Характеризоватьгранивзаимодействиячеловекаикультуры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78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уметьописатьввыбранномнаправленииспомощьюизвестныхпримеровобразчеловека,создаваемыйпроизведениямикультуры;</w:t>
      </w:r>
    </w:p>
    <w:p w:rsidR="00557A91" w:rsidRPr="004A2CD0" w:rsidRDefault="00557A91" w:rsidP="00557A91">
      <w:pPr>
        <w:numPr>
          <w:ilvl w:val="0"/>
          <w:numId w:val="279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показатьвзаимосвязьчеловекаикультурычерезихвзаимовлияние</w:t>
      </w:r>
      <w:proofErr w:type="spellEnd"/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7A91" w:rsidRPr="004A2CD0" w:rsidRDefault="00557A91" w:rsidP="00557A91">
      <w:pPr>
        <w:numPr>
          <w:ilvl w:val="0"/>
          <w:numId w:val="280"/>
        </w:numPr>
        <w:tabs>
          <w:tab w:val="clear" w:pos="720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основныепризнакипонятия«человек»сопоройнаисторическиеикультурныепримеры,ихосмыслениеиоценку,каксположительной,такисотрицательнойстороны.</w:t>
      </w:r>
    </w:p>
    <w:p w:rsidR="00557A91" w:rsidRDefault="00557A91" w:rsidP="00557A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A91" w:rsidRPr="00022314" w:rsidRDefault="00557A91" w:rsidP="00557A9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31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ТЕМАТИЧЕСКОЕПЛАНИРОВАНИЕ</w:t>
      </w:r>
    </w:p>
    <w:p w:rsidR="00557A91" w:rsidRDefault="00557A91" w:rsidP="00557A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A91" w:rsidRPr="0019549F" w:rsidRDefault="00557A91" w:rsidP="00557A91">
      <w:pPr>
        <w:ind w:right="-47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49F">
        <w:rPr>
          <w:rFonts w:ascii="Times New Roman" w:hAnsi="Times New Roman" w:cs="Times New Roman"/>
          <w:b/>
          <w:color w:val="000000"/>
          <w:sz w:val="24"/>
          <w:szCs w:val="24"/>
        </w:rPr>
        <w:t>5КЛАСС</w:t>
      </w:r>
    </w:p>
    <w:tbl>
      <w:tblPr>
        <w:tblW w:w="19398" w:type="dxa"/>
        <w:tblInd w:w="-559" w:type="dxa"/>
        <w:tblLook w:val="04A0"/>
      </w:tblPr>
      <w:tblGrid>
        <w:gridCol w:w="418"/>
        <w:gridCol w:w="7816"/>
        <w:gridCol w:w="582"/>
        <w:gridCol w:w="1313"/>
        <w:gridCol w:w="2447"/>
        <w:gridCol w:w="5909"/>
        <w:gridCol w:w="222"/>
        <w:gridCol w:w="152"/>
        <w:gridCol w:w="71"/>
        <w:gridCol w:w="222"/>
        <w:gridCol w:w="229"/>
        <w:gridCol w:w="2109"/>
        <w:gridCol w:w="9"/>
        <w:gridCol w:w="2408"/>
      </w:tblGrid>
      <w:tr w:rsidR="00557A91" w:rsidRPr="00235CC3" w:rsidTr="00440DB5">
        <w:trPr>
          <w:gridAfter w:val="8"/>
          <w:wAfter w:w="9475" w:type="dxa"/>
          <w:trHeight w:hRule="exact" w:val="335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0801E1" w:rsidRDefault="00557A91" w:rsidP="00440D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0801E1" w:rsidRDefault="00557A91" w:rsidP="00440DB5">
            <w:pPr>
              <w:autoSpaceDE w:val="0"/>
              <w:autoSpaceDN w:val="0"/>
              <w:spacing w:before="78" w:after="0" w:line="247" w:lineRule="auto"/>
              <w:ind w:left="72" w:right="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Наименованиеразделовитемпрограммы</w:t>
            </w:r>
            <w:proofErr w:type="spellEnd"/>
          </w:p>
        </w:tc>
        <w:tc>
          <w:tcPr>
            <w:tcW w:w="3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0801E1" w:rsidRDefault="00557A91" w:rsidP="00440DB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0801E1" w:rsidRDefault="00557A91" w:rsidP="00440DB5">
            <w:pPr>
              <w:autoSpaceDE w:val="0"/>
              <w:autoSpaceDN w:val="0"/>
              <w:spacing w:before="78" w:after="0" w:line="245" w:lineRule="auto"/>
              <w:ind w:left="70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Электронные(цифровые)</w:t>
            </w: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557A91" w:rsidRPr="00235CC3" w:rsidTr="00440DB5">
        <w:trPr>
          <w:gridAfter w:val="8"/>
          <w:wAfter w:w="9475" w:type="dxa"/>
          <w:trHeight w:hRule="exact" w:val="1006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Pr="00235CC3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Pr="00235CC3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235CC3" w:rsidRDefault="00557A91" w:rsidP="00440DB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235CC3" w:rsidRDefault="00557A91" w:rsidP="00440DB5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ныеработы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235CC3" w:rsidRDefault="00557A91" w:rsidP="00440DB5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киеработы</w:t>
            </w:r>
            <w:proofErr w:type="spellEnd"/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Pr="00235CC3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rPr>
          <w:gridAfter w:val="8"/>
          <w:wAfter w:w="9475" w:type="dxa"/>
          <w:trHeight w:hRule="exact" w:val="51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Раздел1.</w:t>
            </w:r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«Россия—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нашобщийдом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57A91" w:rsidRPr="00B34931" w:rsidTr="00440DB5">
        <w:trPr>
          <w:gridAfter w:val="8"/>
          <w:wAfter w:w="9475" w:type="dxa"/>
          <w:trHeight w:hRule="exact" w:val="151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Зачемизучатькурс«Основыдуховно-нравственнойкультурынародовРоссии»?</w:t>
            </w:r>
          </w:p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  <w:trHeight w:hRule="exact" w:val="140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Нашдом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—Россия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  <w:trHeight w:val="126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Языкиистория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Русскийязык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языкобщенияиязыквозможностей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Истокироднойкультуры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Материальнаякультура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Духовнаякультура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Культураирелигия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Культураиобразование</w:t>
            </w:r>
            <w:proofErr w:type="spellEnd"/>
          </w:p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МногообразиекультурРоссии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практическоезанятие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7A91" w:rsidRPr="00541A1B" w:rsidRDefault="00557A91" w:rsidP="00440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  <w:trHeight w:hRule="exact" w:val="517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B349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A91" w:rsidRPr="00B34931" w:rsidTr="00440DB5">
        <w:trPr>
          <w:trHeight w:hRule="exact" w:val="51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B349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931">
              <w:rPr>
                <w:rFonts w:ascii="Times New Roman" w:hAnsi="Times New Roman" w:cs="Times New Roman"/>
                <w:sz w:val="20"/>
                <w:szCs w:val="20"/>
              </w:rPr>
              <w:t>Раздел2.</w:t>
            </w:r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Семьяидуховно-нравственныеценности</w:t>
            </w:r>
            <w:proofErr w:type="spellEnd"/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56" w:type="dxa"/>
            <w:gridSpan w:val="2"/>
          </w:tcPr>
          <w:p w:rsidR="00557A91" w:rsidRPr="00B34931" w:rsidRDefault="00557A91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3"/>
          </w:tcPr>
          <w:p w:rsidR="00557A91" w:rsidRPr="00B34931" w:rsidRDefault="00557A91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2"/>
          </w:tcPr>
          <w:p w:rsidR="00557A91" w:rsidRPr="00B34931" w:rsidRDefault="00557A91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Семья—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хранительдуховныхценностей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Родинаначинаетсяссемьи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ТрадициисемейноговоспитаниявРоссии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ОбразсемьивкультуренародовРоссии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Трудвисториисемьи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Семьявсовременноммире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практическоезанятие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  <w:trHeight w:hRule="exact" w:val="517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B349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A91" w:rsidRPr="00B34931" w:rsidTr="00440DB5">
        <w:trPr>
          <w:gridAfter w:val="2"/>
          <w:wAfter w:w="2714" w:type="dxa"/>
          <w:trHeight w:hRule="exact" w:val="51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B349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931">
              <w:rPr>
                <w:rFonts w:ascii="Times New Roman" w:hAnsi="Times New Roman" w:cs="Times New Roman"/>
                <w:sz w:val="20"/>
                <w:szCs w:val="20"/>
              </w:rPr>
              <w:t>Раздел3.</w:t>
            </w:r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Духовно-нравственноебогатстволичности</w:t>
            </w:r>
            <w:proofErr w:type="spellEnd"/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22" w:type="dxa"/>
          </w:tcPr>
          <w:p w:rsidR="00557A91" w:rsidRPr="00B34931" w:rsidRDefault="00557A91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 w:rsidR="00557A91" w:rsidRPr="00B34931" w:rsidRDefault="00557A91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557A91" w:rsidRPr="00B34931" w:rsidRDefault="00557A91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557A91" w:rsidRPr="00B34931" w:rsidRDefault="00557A91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931">
              <w:rPr>
                <w:rFonts w:ascii="Times New Roman" w:hAnsi="Times New Roman" w:cs="Times New Roman"/>
                <w:sz w:val="20"/>
                <w:szCs w:val="20"/>
              </w:rPr>
              <w:t>https://resh.edu.ru/special-course/1?</w:t>
            </w:r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Личность—общество—культура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Духовныймирчеловека.Человек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творецкультуры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  <w:trHeight w:hRule="exact" w:val="517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B349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A91" w:rsidRPr="00B34931" w:rsidTr="00440DB5">
        <w:trPr>
          <w:gridAfter w:val="8"/>
          <w:wAfter w:w="9475" w:type="dxa"/>
          <w:trHeight w:hRule="exact" w:val="51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B349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B34931">
              <w:rPr>
                <w:rFonts w:ascii="Times New Roman" w:hAnsi="Times New Roman" w:cs="Times New Roman"/>
                <w:sz w:val="20"/>
                <w:szCs w:val="20"/>
              </w:rPr>
              <w:t>Раздел4.</w:t>
            </w:r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КультурноеединствоРоссии</w:t>
            </w:r>
            <w:proofErr w:type="spellEnd"/>
            <w:r w:rsidRPr="00B34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Историческаяпамятькакдуховно-нравственнаяценность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Литературакакязыккультуры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Взаимовлияниекультур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РегионыРоссии:культурноемногообразие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ПраздникивкультуренародовРоссии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ПамятникивкультуренародовРоссии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4.9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ФольклорилитературанародовРоссии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БытовыетрадициинародовРоссии:пища,одежда,дом(</w:t>
            </w:r>
            <w:r w:rsidRPr="00724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практическоезанятие</w:t>
            </w:r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КультурнаякартаРоссии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практическоезанятие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B34931" w:rsidTr="00440DB5">
        <w:trPr>
          <w:gridAfter w:val="8"/>
          <w:wAfter w:w="9475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Единствостраны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залогбудущегоРоссии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rPr>
          <w:gridAfter w:val="8"/>
          <w:wAfter w:w="9475" w:type="dxa"/>
          <w:trHeight w:hRule="exact" w:val="37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557A91" w:rsidRPr="00724531" w:rsidTr="00440DB5">
        <w:trPr>
          <w:gridAfter w:val="8"/>
          <w:wAfter w:w="9475" w:type="dxa"/>
          <w:trHeight w:hRule="exact" w:val="37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Резервноевремя2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557A91" w:rsidRPr="00724531" w:rsidTr="00440DB5">
        <w:trPr>
          <w:gridAfter w:val="8"/>
          <w:wAfter w:w="9475" w:type="dxa"/>
          <w:trHeight w:hRule="exact" w:val="37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Общееколичествочасовпопредмету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557A91" w:rsidRPr="00724531" w:rsidRDefault="00557A91" w:rsidP="00557A91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A91" w:rsidRPr="0056775B" w:rsidRDefault="00557A91" w:rsidP="00557A91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775B">
        <w:rPr>
          <w:rFonts w:ascii="Times New Roman" w:hAnsi="Times New Roman" w:cs="Times New Roman"/>
          <w:b/>
          <w:color w:val="000000"/>
          <w:sz w:val="24"/>
          <w:szCs w:val="24"/>
        </w:rPr>
        <w:t>6КЛАСС</w:t>
      </w:r>
    </w:p>
    <w:p w:rsidR="00557A91" w:rsidRPr="00724531" w:rsidRDefault="00557A91" w:rsidP="00557A91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559" w:type="dxa"/>
        <w:tblLayout w:type="fixed"/>
        <w:tblLook w:val="04A0"/>
      </w:tblPr>
      <w:tblGrid>
        <w:gridCol w:w="586"/>
        <w:gridCol w:w="2907"/>
        <w:gridCol w:w="609"/>
        <w:gridCol w:w="1370"/>
        <w:gridCol w:w="1373"/>
        <w:gridCol w:w="3220"/>
      </w:tblGrid>
      <w:tr w:rsidR="00557A91" w:rsidRPr="00724531" w:rsidTr="00440DB5"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CA3456" w:rsidRDefault="00557A91" w:rsidP="00440DB5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CA3456" w:rsidRDefault="00557A91" w:rsidP="00440DB5">
            <w:pPr>
              <w:autoSpaceDE w:val="0"/>
              <w:autoSpaceDN w:val="0"/>
              <w:spacing w:before="78" w:after="0" w:line="247" w:lineRule="auto"/>
              <w:ind w:left="72" w:right="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Наименованиеразделовитемпрограммы</w:t>
            </w:r>
            <w:proofErr w:type="spellEnd"/>
          </w:p>
        </w:tc>
        <w:tc>
          <w:tcPr>
            <w:tcW w:w="3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CA3456" w:rsidRDefault="00557A91" w:rsidP="00440DB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CA3456" w:rsidRDefault="00557A91" w:rsidP="00440DB5">
            <w:pPr>
              <w:autoSpaceDE w:val="0"/>
              <w:autoSpaceDN w:val="0"/>
              <w:spacing w:before="78" w:after="0" w:line="245" w:lineRule="auto"/>
              <w:ind w:left="70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Электронные(цифровые)</w:t>
            </w: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557A91" w:rsidRPr="00724531" w:rsidTr="00440DB5">
        <w:trPr>
          <w:trHeight w:hRule="exact" w:val="95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ныеработы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r w:rsidRPr="0088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киеработы</w:t>
            </w:r>
            <w:proofErr w:type="spellEnd"/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rPr>
          <w:trHeight w:hRule="exact" w:val="51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Раздел1.</w:t>
            </w:r>
            <w:r w:rsidRPr="00724531">
              <w:rPr>
                <w:rStyle w:val="aff2"/>
                <w:rFonts w:ascii="Times New Roman" w:eastAsiaTheme="minorEastAsia" w:hAnsi="Times New Roman"/>
                <w:szCs w:val="24"/>
              </w:rPr>
              <w:t>«</w:t>
            </w:r>
            <w:proofErr w:type="spellStart"/>
            <w:r w:rsidRPr="00724531">
              <w:rPr>
                <w:rStyle w:val="aff2"/>
                <w:rFonts w:ascii="Times New Roman" w:eastAsiaTheme="minorEastAsia" w:hAnsi="Times New Roman"/>
                <w:szCs w:val="24"/>
              </w:rPr>
              <w:t>Культуракаксоциальность</w:t>
            </w:r>
            <w:proofErr w:type="spellEnd"/>
            <w:r w:rsidRPr="00724531">
              <w:rPr>
                <w:rStyle w:val="aff2"/>
                <w:rFonts w:ascii="Times New Roman" w:eastAsiaTheme="minorEastAsia" w:hAnsi="Times New Roman"/>
                <w:szCs w:val="24"/>
              </w:rPr>
              <w:t>»</w:t>
            </w: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Миркультуры:егоструктура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КультураРоссии:многообразиерегионов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9C361A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Историябытакакисториякультуры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Прогресс:техническийисоциальный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9C361A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ОбразованиевкультуренародовРоссии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Праваиобязанностичеловека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Обществоирелигия:духовно-нравственноевзаимодействие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Современныймир:самоеважное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531">
              <w:rPr>
                <w:rStyle w:val="afff1"/>
                <w:rFonts w:ascii="Times New Roman" w:hAnsi="Times New Roman"/>
              </w:rPr>
              <w:t>практическоезанятие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Раздел2.</w:t>
            </w:r>
            <w:r w:rsidRPr="00724531">
              <w:rPr>
                <w:rStyle w:val="aff2"/>
                <w:rFonts w:ascii="Times New Roman" w:eastAsiaTheme="minorEastAsia" w:hAnsi="Times New Roman"/>
                <w:szCs w:val="24"/>
              </w:rPr>
              <w:t>«</w:t>
            </w:r>
            <w:proofErr w:type="spellStart"/>
            <w:r w:rsidRPr="00724531">
              <w:rPr>
                <w:rStyle w:val="aff2"/>
                <w:rFonts w:ascii="Times New Roman" w:eastAsiaTheme="minorEastAsia" w:hAnsi="Times New Roman"/>
                <w:szCs w:val="24"/>
              </w:rPr>
              <w:t>Человекиегоотражениевкультуре</w:t>
            </w:r>
            <w:proofErr w:type="spellEnd"/>
            <w:r w:rsidRPr="00724531">
              <w:rPr>
                <w:rStyle w:val="aff2"/>
                <w:rFonts w:ascii="Times New Roman" w:eastAsiaTheme="minorEastAsia" w:hAnsi="Times New Roman"/>
                <w:szCs w:val="24"/>
              </w:rPr>
              <w:t>»</w:t>
            </w: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Какимдолженбытьчеловек?Духовно-нравственныйобликиидеалчеловека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ВзрослениечеловекавкультуренародовРоссии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Религиякакисточникнравственности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Наукакакисточникзнанияочеловекеичеловеческом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Этикаинравственностькаккатегориидуховнойкультур</w:t>
            </w:r>
            <w:r w:rsidRPr="00724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</w:t>
              </w:r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lastRenderedPageBreak/>
                <w:t>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Самопознание(</w:t>
            </w:r>
            <w:proofErr w:type="spellStart"/>
            <w:r w:rsidRPr="00724531">
              <w:rPr>
                <w:rStyle w:val="afff1"/>
                <w:rFonts w:ascii="Times New Roman" w:hAnsi="Times New Roman"/>
              </w:rPr>
              <w:t>практическоезанятие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Раздел3.</w:t>
            </w:r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Духовно-нравственноебогатстволичности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Трудделаетчеловекачеловеком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Подвиг:какузнатьгероя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Людивобществе:духовно-нравственноевзаимовлияние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Проблемысовременногообществакакотражениеегодуховно-нравственногосамосознания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Духовно-нравственныеориентирысоциальныхотношений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Гуманизмкаксущностнаяхарактеристикадуховно-нравственнойкультурынародовРоссии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Выдающиесяблаготворителивистории.Благотворительностькакнравственныйдолг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ВыдающиесяучёныеРосси</w:t>
            </w:r>
            <w:r w:rsidRPr="00724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и.Наукакакисточниксоциальногоидуховногопрогрессаобщества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Мояпрофессия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531">
              <w:rPr>
                <w:rStyle w:val="afff1"/>
                <w:rFonts w:ascii="Times New Roman" w:hAnsi="Times New Roman"/>
              </w:rPr>
              <w:t>практическоезанятие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Раздел4.</w:t>
            </w:r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КультурноеединствоРоссии</w:t>
            </w:r>
            <w:proofErr w:type="spellEnd"/>
            <w:r w:rsidRPr="00724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ЗащитаРодины:подвигилидолг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Государство.Россия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нашародина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B34931" w:rsidRDefault="00086C4F" w:rsidP="00440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Гражданскаяидентичность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531">
              <w:rPr>
                <w:rStyle w:val="afff1"/>
                <w:rFonts w:ascii="Times New Roman" w:hAnsi="Times New Roman"/>
              </w:rPr>
              <w:t>практическоезанятие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Мояшколаимойкласс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531">
              <w:rPr>
                <w:rStyle w:val="afff1"/>
                <w:rFonts w:ascii="Times New Roman" w:hAnsi="Times New Roman"/>
              </w:rPr>
              <w:t>практическоезанятие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4.7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Человек:какойон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spellStart"/>
            <w:r w:rsidRPr="00724531">
              <w:rPr>
                <w:rStyle w:val="afff1"/>
                <w:rFonts w:ascii="Times New Roman" w:hAnsi="Times New Roman"/>
              </w:rPr>
              <w:t>практическоезанятие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2453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4.8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Человекикультура</w:t>
            </w:r>
            <w:proofErr w:type="spellEnd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4531">
              <w:rPr>
                <w:rStyle w:val="afff1"/>
                <w:rFonts w:ascii="Times New Roman" w:hAnsi="Times New Roman"/>
              </w:rPr>
              <w:t>проект</w:t>
            </w: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557A91" w:rsidRPr="00B34931">
                <w:rPr>
                  <w:rStyle w:val="afd"/>
                  <w:rFonts w:ascii="Times New Roman" w:eastAsiaTheme="minorEastAsia" w:hAnsi="Times New Roman"/>
                  <w:sz w:val="20"/>
                </w:rPr>
                <w:t>https://resh.edu.ru/special-course/1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A9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http://imc-nev.ru/orkise-odnknr/629-elektronnye-obraz</w:t>
              </w:r>
            </w:hyperlink>
            <w:r w:rsidR="00557A91" w:rsidRPr="00B3493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57A91" w:rsidRPr="00724531" w:rsidRDefault="00086C4F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557A91" w:rsidRPr="003C0DDB">
                <w:rPr>
                  <w:rStyle w:val="afd"/>
                  <w:rFonts w:ascii="Times New Roman" w:eastAsiaTheme="minorEastAsia" w:hAnsi="Times New Roman"/>
                  <w:sz w:val="20"/>
                </w:rPr>
                <w:t>http://scool-collection.edu.ru</w:t>
              </w:r>
            </w:hyperlink>
          </w:p>
        </w:tc>
      </w:tr>
      <w:tr w:rsidR="00557A91" w:rsidRPr="00724531" w:rsidTr="00440DB5">
        <w:trPr>
          <w:trHeight w:hRule="exact" w:val="370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557A91" w:rsidRPr="00724531" w:rsidTr="00440DB5">
        <w:trPr>
          <w:trHeight w:hRule="exact" w:val="370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557A91" w:rsidRPr="00724531" w:rsidTr="00440DB5">
        <w:trPr>
          <w:trHeight w:hRule="exact" w:val="370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Общееколичествочасовпопредмету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7A91" w:rsidRPr="00724531" w:rsidRDefault="00557A91" w:rsidP="00440DB5">
            <w:pPr>
              <w:autoSpaceDE w:val="0"/>
              <w:autoSpaceDN w:val="0"/>
              <w:spacing w:before="76" w:after="0" w:line="25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7F0A8D" w:rsidRDefault="007F0A8D">
      <w:bookmarkStart w:id="4" w:name="_GoBack"/>
      <w:bookmarkEnd w:id="4"/>
    </w:p>
    <w:sectPr w:rsidR="007F0A8D" w:rsidSect="0008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1"/>
    <w:multiLevelType w:val="singleLevel"/>
    <w:tmpl w:val="00000001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nsid w:val="001141F6"/>
    <w:multiLevelType w:val="multilevel"/>
    <w:tmpl w:val="5BA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A5671B"/>
    <w:multiLevelType w:val="multilevel"/>
    <w:tmpl w:val="842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E306DA"/>
    <w:multiLevelType w:val="multilevel"/>
    <w:tmpl w:val="2348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1F8247C"/>
    <w:multiLevelType w:val="multilevel"/>
    <w:tmpl w:val="C71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674BD9"/>
    <w:multiLevelType w:val="multilevel"/>
    <w:tmpl w:val="1CF8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4B7091"/>
    <w:multiLevelType w:val="multilevel"/>
    <w:tmpl w:val="899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6C6C94"/>
    <w:multiLevelType w:val="multilevel"/>
    <w:tmpl w:val="738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BA17FC"/>
    <w:multiLevelType w:val="multilevel"/>
    <w:tmpl w:val="B0B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3F75428"/>
    <w:multiLevelType w:val="multilevel"/>
    <w:tmpl w:val="AB6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2661C6"/>
    <w:multiLevelType w:val="multilevel"/>
    <w:tmpl w:val="844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E7301A"/>
    <w:multiLevelType w:val="multilevel"/>
    <w:tmpl w:val="30E4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6B32B9A"/>
    <w:multiLevelType w:val="multilevel"/>
    <w:tmpl w:val="BC5C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E651D8"/>
    <w:multiLevelType w:val="multilevel"/>
    <w:tmpl w:val="05C4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E65523"/>
    <w:multiLevelType w:val="multilevel"/>
    <w:tmpl w:val="D484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7515CA6"/>
    <w:multiLevelType w:val="multilevel"/>
    <w:tmpl w:val="2E44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76432DD"/>
    <w:multiLevelType w:val="multilevel"/>
    <w:tmpl w:val="1D4A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82C2783"/>
    <w:multiLevelType w:val="multilevel"/>
    <w:tmpl w:val="19D0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8A56514"/>
    <w:multiLevelType w:val="multilevel"/>
    <w:tmpl w:val="0CA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8CF0F54"/>
    <w:multiLevelType w:val="multilevel"/>
    <w:tmpl w:val="7E3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9DD094D"/>
    <w:multiLevelType w:val="multilevel"/>
    <w:tmpl w:val="E62C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A09243B"/>
    <w:multiLevelType w:val="multilevel"/>
    <w:tmpl w:val="2A4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A8C5924"/>
    <w:multiLevelType w:val="multilevel"/>
    <w:tmpl w:val="F8E2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B532FCB"/>
    <w:multiLevelType w:val="multilevel"/>
    <w:tmpl w:val="9A78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C071186"/>
    <w:multiLevelType w:val="multilevel"/>
    <w:tmpl w:val="DDF0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C5F51A7"/>
    <w:multiLevelType w:val="multilevel"/>
    <w:tmpl w:val="714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CBE7B88"/>
    <w:multiLevelType w:val="multilevel"/>
    <w:tmpl w:val="E12A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D5F2CD3"/>
    <w:multiLevelType w:val="multilevel"/>
    <w:tmpl w:val="9E0A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E283AB8"/>
    <w:multiLevelType w:val="multilevel"/>
    <w:tmpl w:val="E2E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F182C72"/>
    <w:multiLevelType w:val="multilevel"/>
    <w:tmpl w:val="92C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F3F17E8"/>
    <w:multiLevelType w:val="multilevel"/>
    <w:tmpl w:val="98EE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F4C017D"/>
    <w:multiLevelType w:val="multilevel"/>
    <w:tmpl w:val="814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F526F01"/>
    <w:multiLevelType w:val="multilevel"/>
    <w:tmpl w:val="87B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F736549"/>
    <w:multiLevelType w:val="multilevel"/>
    <w:tmpl w:val="D61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0135107"/>
    <w:multiLevelType w:val="multilevel"/>
    <w:tmpl w:val="88B2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02A48CC"/>
    <w:multiLevelType w:val="multilevel"/>
    <w:tmpl w:val="084E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0663B56"/>
    <w:multiLevelType w:val="multilevel"/>
    <w:tmpl w:val="2D2A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0B638C6"/>
    <w:multiLevelType w:val="multilevel"/>
    <w:tmpl w:val="9B4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0F23E40"/>
    <w:multiLevelType w:val="multilevel"/>
    <w:tmpl w:val="C12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15652B0"/>
    <w:multiLevelType w:val="multilevel"/>
    <w:tmpl w:val="D44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19D6D85"/>
    <w:multiLevelType w:val="multilevel"/>
    <w:tmpl w:val="8CEA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29920CA"/>
    <w:multiLevelType w:val="multilevel"/>
    <w:tmpl w:val="5888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2EA3E62"/>
    <w:multiLevelType w:val="multilevel"/>
    <w:tmpl w:val="0214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38B780B"/>
    <w:multiLevelType w:val="multilevel"/>
    <w:tmpl w:val="3586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3CC1B6F"/>
    <w:multiLevelType w:val="multilevel"/>
    <w:tmpl w:val="748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3F55322"/>
    <w:multiLevelType w:val="multilevel"/>
    <w:tmpl w:val="042E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466373F"/>
    <w:multiLevelType w:val="multilevel"/>
    <w:tmpl w:val="756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4B343FB"/>
    <w:multiLevelType w:val="multilevel"/>
    <w:tmpl w:val="5726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4DC68A7"/>
    <w:multiLevelType w:val="multilevel"/>
    <w:tmpl w:val="2E6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50C1645"/>
    <w:multiLevelType w:val="multilevel"/>
    <w:tmpl w:val="07B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58E1AA2"/>
    <w:multiLevelType w:val="multilevel"/>
    <w:tmpl w:val="C5A0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5AC2982"/>
    <w:multiLevelType w:val="multilevel"/>
    <w:tmpl w:val="3BFC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6D80AF0"/>
    <w:multiLevelType w:val="multilevel"/>
    <w:tmpl w:val="935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6D81A78"/>
    <w:multiLevelType w:val="multilevel"/>
    <w:tmpl w:val="2A0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7315C30"/>
    <w:multiLevelType w:val="multilevel"/>
    <w:tmpl w:val="D17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75F41F7"/>
    <w:multiLevelType w:val="multilevel"/>
    <w:tmpl w:val="C94E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7C93A49"/>
    <w:multiLevelType w:val="multilevel"/>
    <w:tmpl w:val="80C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8094AD8"/>
    <w:multiLevelType w:val="multilevel"/>
    <w:tmpl w:val="069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81E615B"/>
    <w:multiLevelType w:val="multilevel"/>
    <w:tmpl w:val="3DE4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9173694"/>
    <w:multiLevelType w:val="multilevel"/>
    <w:tmpl w:val="298E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9312F60"/>
    <w:multiLevelType w:val="multilevel"/>
    <w:tmpl w:val="60C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9951796"/>
    <w:multiLevelType w:val="multilevel"/>
    <w:tmpl w:val="26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A5D0A2D"/>
    <w:multiLevelType w:val="multilevel"/>
    <w:tmpl w:val="2AFE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A6B3616"/>
    <w:multiLevelType w:val="multilevel"/>
    <w:tmpl w:val="3AE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AA72824"/>
    <w:multiLevelType w:val="multilevel"/>
    <w:tmpl w:val="294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C744829"/>
    <w:multiLevelType w:val="multilevel"/>
    <w:tmpl w:val="3A72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CA76A89"/>
    <w:multiLevelType w:val="multilevel"/>
    <w:tmpl w:val="BE0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CFA58DC"/>
    <w:multiLevelType w:val="multilevel"/>
    <w:tmpl w:val="7C0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D2F42C3"/>
    <w:multiLevelType w:val="multilevel"/>
    <w:tmpl w:val="E75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DBF6E0A"/>
    <w:multiLevelType w:val="multilevel"/>
    <w:tmpl w:val="699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DD64CC0"/>
    <w:multiLevelType w:val="multilevel"/>
    <w:tmpl w:val="66C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EAB40E6"/>
    <w:multiLevelType w:val="hybridMultilevel"/>
    <w:tmpl w:val="046011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8">
    <w:nsid w:val="1EE86630"/>
    <w:multiLevelType w:val="multilevel"/>
    <w:tmpl w:val="3B5C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0CF4FF0"/>
    <w:multiLevelType w:val="multilevel"/>
    <w:tmpl w:val="EDF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1493754"/>
    <w:multiLevelType w:val="multilevel"/>
    <w:tmpl w:val="814A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1A1638C"/>
    <w:multiLevelType w:val="multilevel"/>
    <w:tmpl w:val="6E0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1E7545A"/>
    <w:multiLevelType w:val="multilevel"/>
    <w:tmpl w:val="6E20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20D7E12"/>
    <w:multiLevelType w:val="multilevel"/>
    <w:tmpl w:val="9CF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2EC7039"/>
    <w:multiLevelType w:val="multilevel"/>
    <w:tmpl w:val="341A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466190C"/>
    <w:multiLevelType w:val="multilevel"/>
    <w:tmpl w:val="1EBE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49E05FA"/>
    <w:multiLevelType w:val="multilevel"/>
    <w:tmpl w:val="E15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4BA324A"/>
    <w:multiLevelType w:val="multilevel"/>
    <w:tmpl w:val="FE7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6BC4675"/>
    <w:multiLevelType w:val="multilevel"/>
    <w:tmpl w:val="62C0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8045EF5"/>
    <w:multiLevelType w:val="multilevel"/>
    <w:tmpl w:val="431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1">
    <w:nsid w:val="28B60FBC"/>
    <w:multiLevelType w:val="multilevel"/>
    <w:tmpl w:val="7EC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9142934"/>
    <w:multiLevelType w:val="multilevel"/>
    <w:tmpl w:val="E9A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9A30D96"/>
    <w:multiLevelType w:val="multilevel"/>
    <w:tmpl w:val="AF5E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9BD66DA"/>
    <w:multiLevelType w:val="multilevel"/>
    <w:tmpl w:val="096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A622F9E"/>
    <w:multiLevelType w:val="multilevel"/>
    <w:tmpl w:val="152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A761950"/>
    <w:multiLevelType w:val="multilevel"/>
    <w:tmpl w:val="786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B5A5B92"/>
    <w:multiLevelType w:val="multilevel"/>
    <w:tmpl w:val="663C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B6B5B85"/>
    <w:multiLevelType w:val="multilevel"/>
    <w:tmpl w:val="85E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B853843"/>
    <w:multiLevelType w:val="multilevel"/>
    <w:tmpl w:val="68F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B907C86"/>
    <w:multiLevelType w:val="multilevel"/>
    <w:tmpl w:val="D7E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C0B6C31"/>
    <w:multiLevelType w:val="multilevel"/>
    <w:tmpl w:val="C08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C74107F"/>
    <w:multiLevelType w:val="multilevel"/>
    <w:tmpl w:val="138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CC3635E"/>
    <w:multiLevelType w:val="multilevel"/>
    <w:tmpl w:val="9B7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D4D13E6"/>
    <w:multiLevelType w:val="multilevel"/>
    <w:tmpl w:val="2758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DF727F1"/>
    <w:multiLevelType w:val="multilevel"/>
    <w:tmpl w:val="127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E496979"/>
    <w:multiLevelType w:val="multilevel"/>
    <w:tmpl w:val="31F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E733A68"/>
    <w:multiLevelType w:val="multilevel"/>
    <w:tmpl w:val="CC30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F0B0771"/>
    <w:multiLevelType w:val="multilevel"/>
    <w:tmpl w:val="767A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F4A6B5D"/>
    <w:multiLevelType w:val="multilevel"/>
    <w:tmpl w:val="2A9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06A18E8"/>
    <w:multiLevelType w:val="multilevel"/>
    <w:tmpl w:val="6D5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4874E54"/>
    <w:multiLevelType w:val="multilevel"/>
    <w:tmpl w:val="8624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4920F65"/>
    <w:multiLevelType w:val="multilevel"/>
    <w:tmpl w:val="8CF0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5163EC9"/>
    <w:multiLevelType w:val="multilevel"/>
    <w:tmpl w:val="E57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59D0112"/>
    <w:multiLevelType w:val="multilevel"/>
    <w:tmpl w:val="9E1E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6080CDB"/>
    <w:multiLevelType w:val="multilevel"/>
    <w:tmpl w:val="B19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678676E"/>
    <w:multiLevelType w:val="multilevel"/>
    <w:tmpl w:val="61D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6AF0380"/>
    <w:multiLevelType w:val="multilevel"/>
    <w:tmpl w:val="069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388F7FD4"/>
    <w:multiLevelType w:val="multilevel"/>
    <w:tmpl w:val="6EFE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38DA4D55"/>
    <w:multiLevelType w:val="multilevel"/>
    <w:tmpl w:val="D89A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A190A72"/>
    <w:multiLevelType w:val="multilevel"/>
    <w:tmpl w:val="C314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3A407334"/>
    <w:multiLevelType w:val="multilevel"/>
    <w:tmpl w:val="EA7A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AD23EC7"/>
    <w:multiLevelType w:val="multilevel"/>
    <w:tmpl w:val="11B8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B0D3404"/>
    <w:multiLevelType w:val="multilevel"/>
    <w:tmpl w:val="6EE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3B821E87"/>
    <w:multiLevelType w:val="multilevel"/>
    <w:tmpl w:val="C3EC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3B8639E7"/>
    <w:multiLevelType w:val="multilevel"/>
    <w:tmpl w:val="0EF2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3BAA3824"/>
    <w:multiLevelType w:val="multilevel"/>
    <w:tmpl w:val="070C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3BB55D07"/>
    <w:multiLevelType w:val="multilevel"/>
    <w:tmpl w:val="574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3C6D5396"/>
    <w:multiLevelType w:val="multilevel"/>
    <w:tmpl w:val="BDC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C9D0CB4"/>
    <w:multiLevelType w:val="multilevel"/>
    <w:tmpl w:val="09B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DAE6B60"/>
    <w:multiLevelType w:val="multilevel"/>
    <w:tmpl w:val="1EF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DC90630"/>
    <w:multiLevelType w:val="multilevel"/>
    <w:tmpl w:val="2220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3E11508F"/>
    <w:multiLevelType w:val="multilevel"/>
    <w:tmpl w:val="6B2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3E297BCF"/>
    <w:multiLevelType w:val="multilevel"/>
    <w:tmpl w:val="264E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3EAE4E40"/>
    <w:multiLevelType w:val="multilevel"/>
    <w:tmpl w:val="83EC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3EC83F9A"/>
    <w:multiLevelType w:val="multilevel"/>
    <w:tmpl w:val="642E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3FC661AF"/>
    <w:multiLevelType w:val="multilevel"/>
    <w:tmpl w:val="8CAC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3FFE43F6"/>
    <w:multiLevelType w:val="multilevel"/>
    <w:tmpl w:val="DD7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05B1A9E"/>
    <w:multiLevelType w:val="multilevel"/>
    <w:tmpl w:val="B01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0872A00"/>
    <w:multiLevelType w:val="multilevel"/>
    <w:tmpl w:val="D69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0EE1FC2"/>
    <w:multiLevelType w:val="multilevel"/>
    <w:tmpl w:val="166E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19114CE"/>
    <w:multiLevelType w:val="multilevel"/>
    <w:tmpl w:val="9F6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240452A"/>
    <w:multiLevelType w:val="multilevel"/>
    <w:tmpl w:val="2782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428243A4"/>
    <w:multiLevelType w:val="multilevel"/>
    <w:tmpl w:val="5264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36E14E2"/>
    <w:multiLevelType w:val="multilevel"/>
    <w:tmpl w:val="CA6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445D61A0"/>
    <w:multiLevelType w:val="multilevel"/>
    <w:tmpl w:val="09D4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4A81F12"/>
    <w:multiLevelType w:val="multilevel"/>
    <w:tmpl w:val="806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45405A57"/>
    <w:multiLevelType w:val="multilevel"/>
    <w:tmpl w:val="1EF0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59B11BF"/>
    <w:multiLevelType w:val="multilevel"/>
    <w:tmpl w:val="157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45A7645B"/>
    <w:multiLevelType w:val="multilevel"/>
    <w:tmpl w:val="A488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5DA7936"/>
    <w:multiLevelType w:val="multilevel"/>
    <w:tmpl w:val="AF9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66F62F8"/>
    <w:multiLevelType w:val="multilevel"/>
    <w:tmpl w:val="0206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6752937"/>
    <w:multiLevelType w:val="multilevel"/>
    <w:tmpl w:val="CB22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6D4047F"/>
    <w:multiLevelType w:val="multilevel"/>
    <w:tmpl w:val="7222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470E2135"/>
    <w:multiLevelType w:val="multilevel"/>
    <w:tmpl w:val="4816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481C29E7"/>
    <w:multiLevelType w:val="multilevel"/>
    <w:tmpl w:val="93A2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482862AF"/>
    <w:multiLevelType w:val="multilevel"/>
    <w:tmpl w:val="1BF4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48C614CE"/>
    <w:multiLevelType w:val="multilevel"/>
    <w:tmpl w:val="97D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494A5249"/>
    <w:multiLevelType w:val="multilevel"/>
    <w:tmpl w:val="0B0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49DE1860"/>
    <w:multiLevelType w:val="multilevel"/>
    <w:tmpl w:val="AF6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4A3F19A2"/>
    <w:multiLevelType w:val="multilevel"/>
    <w:tmpl w:val="2C4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4A6B2199"/>
    <w:multiLevelType w:val="multilevel"/>
    <w:tmpl w:val="3172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B677112"/>
    <w:multiLevelType w:val="multilevel"/>
    <w:tmpl w:val="2F20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4BEE3ED2"/>
    <w:multiLevelType w:val="hybridMultilevel"/>
    <w:tmpl w:val="A12A63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5">
    <w:nsid w:val="4C314B1F"/>
    <w:multiLevelType w:val="multilevel"/>
    <w:tmpl w:val="73B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4C8547ED"/>
    <w:multiLevelType w:val="multilevel"/>
    <w:tmpl w:val="16D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4C923ECC"/>
    <w:multiLevelType w:val="multilevel"/>
    <w:tmpl w:val="D41A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4D934061"/>
    <w:multiLevelType w:val="multilevel"/>
    <w:tmpl w:val="367E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4E2B19B6"/>
    <w:multiLevelType w:val="multilevel"/>
    <w:tmpl w:val="47A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4E4F6596"/>
    <w:multiLevelType w:val="multilevel"/>
    <w:tmpl w:val="E18A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4E874C65"/>
    <w:multiLevelType w:val="multilevel"/>
    <w:tmpl w:val="07A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4F360C36"/>
    <w:multiLevelType w:val="multilevel"/>
    <w:tmpl w:val="555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4F401F3A"/>
    <w:multiLevelType w:val="multilevel"/>
    <w:tmpl w:val="3C4A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4FC92A57"/>
    <w:multiLevelType w:val="multilevel"/>
    <w:tmpl w:val="EF2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4FFA7EEB"/>
    <w:multiLevelType w:val="multilevel"/>
    <w:tmpl w:val="8A8A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50A93BA0"/>
    <w:multiLevelType w:val="multilevel"/>
    <w:tmpl w:val="4D04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515979E5"/>
    <w:multiLevelType w:val="multilevel"/>
    <w:tmpl w:val="2198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518E0424"/>
    <w:multiLevelType w:val="multilevel"/>
    <w:tmpl w:val="FB1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51A4535D"/>
    <w:multiLevelType w:val="multilevel"/>
    <w:tmpl w:val="A3B0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51BE39FF"/>
    <w:multiLevelType w:val="multilevel"/>
    <w:tmpl w:val="615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53176D5F"/>
    <w:multiLevelType w:val="multilevel"/>
    <w:tmpl w:val="27C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53826F65"/>
    <w:multiLevelType w:val="multilevel"/>
    <w:tmpl w:val="72B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53994FBA"/>
    <w:multiLevelType w:val="multilevel"/>
    <w:tmpl w:val="8E3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542F4DF7"/>
    <w:multiLevelType w:val="multilevel"/>
    <w:tmpl w:val="A62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544F34AE"/>
    <w:multiLevelType w:val="multilevel"/>
    <w:tmpl w:val="45EA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54520536"/>
    <w:multiLevelType w:val="multilevel"/>
    <w:tmpl w:val="222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5502063B"/>
    <w:multiLevelType w:val="multilevel"/>
    <w:tmpl w:val="8C7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551D75A7"/>
    <w:multiLevelType w:val="multilevel"/>
    <w:tmpl w:val="C06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5560134E"/>
    <w:multiLevelType w:val="multilevel"/>
    <w:tmpl w:val="9AB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55F9752C"/>
    <w:multiLevelType w:val="multilevel"/>
    <w:tmpl w:val="C9C0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56943BA8"/>
    <w:multiLevelType w:val="multilevel"/>
    <w:tmpl w:val="DC8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57DE3061"/>
    <w:multiLevelType w:val="multilevel"/>
    <w:tmpl w:val="5EF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57EB0BA2"/>
    <w:multiLevelType w:val="multilevel"/>
    <w:tmpl w:val="CAE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57FC39F6"/>
    <w:multiLevelType w:val="multilevel"/>
    <w:tmpl w:val="8E8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593938CC"/>
    <w:multiLevelType w:val="multilevel"/>
    <w:tmpl w:val="6DF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5969553A"/>
    <w:multiLevelType w:val="multilevel"/>
    <w:tmpl w:val="C3D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5A787CD7"/>
    <w:multiLevelType w:val="multilevel"/>
    <w:tmpl w:val="2F0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5AA411CE"/>
    <w:multiLevelType w:val="multilevel"/>
    <w:tmpl w:val="619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5AB46AC6"/>
    <w:multiLevelType w:val="multilevel"/>
    <w:tmpl w:val="F97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5AC21FC0"/>
    <w:multiLevelType w:val="multilevel"/>
    <w:tmpl w:val="72B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5B5E7E6B"/>
    <w:multiLevelType w:val="multilevel"/>
    <w:tmpl w:val="24F0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5B602858"/>
    <w:multiLevelType w:val="multilevel"/>
    <w:tmpl w:val="E71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5BE660E7"/>
    <w:multiLevelType w:val="multilevel"/>
    <w:tmpl w:val="8D2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5D0B3D64"/>
    <w:multiLevelType w:val="multilevel"/>
    <w:tmpl w:val="DB2C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5D5D06F3"/>
    <w:multiLevelType w:val="multilevel"/>
    <w:tmpl w:val="98B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5E0B2093"/>
    <w:multiLevelType w:val="multilevel"/>
    <w:tmpl w:val="98E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5EF94AF7"/>
    <w:multiLevelType w:val="multilevel"/>
    <w:tmpl w:val="6A9C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5F300262"/>
    <w:multiLevelType w:val="multilevel"/>
    <w:tmpl w:val="3B9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5F4E7E59"/>
    <w:multiLevelType w:val="multilevel"/>
    <w:tmpl w:val="F9B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5FBC675A"/>
    <w:multiLevelType w:val="multilevel"/>
    <w:tmpl w:val="6BA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60100120"/>
    <w:multiLevelType w:val="multilevel"/>
    <w:tmpl w:val="CFD2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60114942"/>
    <w:multiLevelType w:val="multilevel"/>
    <w:tmpl w:val="4D1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602B2701"/>
    <w:multiLevelType w:val="multilevel"/>
    <w:tmpl w:val="FC22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60B53EC1"/>
    <w:multiLevelType w:val="multilevel"/>
    <w:tmpl w:val="56A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610F3C5D"/>
    <w:multiLevelType w:val="multilevel"/>
    <w:tmpl w:val="FFA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61CA5210"/>
    <w:multiLevelType w:val="multilevel"/>
    <w:tmpl w:val="F34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62A646C7"/>
    <w:multiLevelType w:val="multilevel"/>
    <w:tmpl w:val="2D9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62A94672"/>
    <w:multiLevelType w:val="multilevel"/>
    <w:tmpl w:val="993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63382A5F"/>
    <w:multiLevelType w:val="multilevel"/>
    <w:tmpl w:val="5B2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63946C90"/>
    <w:multiLevelType w:val="multilevel"/>
    <w:tmpl w:val="56C4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64F95EFB"/>
    <w:multiLevelType w:val="multilevel"/>
    <w:tmpl w:val="049C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65194BCC"/>
    <w:multiLevelType w:val="multilevel"/>
    <w:tmpl w:val="2F8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65344863"/>
    <w:multiLevelType w:val="multilevel"/>
    <w:tmpl w:val="7CFE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65414299"/>
    <w:multiLevelType w:val="multilevel"/>
    <w:tmpl w:val="6438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66354418"/>
    <w:multiLevelType w:val="multilevel"/>
    <w:tmpl w:val="354A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674106A6"/>
    <w:multiLevelType w:val="multilevel"/>
    <w:tmpl w:val="7D5E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680D0032"/>
    <w:multiLevelType w:val="multilevel"/>
    <w:tmpl w:val="7C82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695939BA"/>
    <w:multiLevelType w:val="multilevel"/>
    <w:tmpl w:val="C312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69831707"/>
    <w:multiLevelType w:val="multilevel"/>
    <w:tmpl w:val="3B4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6A1205D1"/>
    <w:multiLevelType w:val="multilevel"/>
    <w:tmpl w:val="926A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6A1F71C3"/>
    <w:multiLevelType w:val="multilevel"/>
    <w:tmpl w:val="0DA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6AC548A3"/>
    <w:multiLevelType w:val="multilevel"/>
    <w:tmpl w:val="D44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6BFD0A17"/>
    <w:multiLevelType w:val="multilevel"/>
    <w:tmpl w:val="91B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6C7816B6"/>
    <w:multiLevelType w:val="multilevel"/>
    <w:tmpl w:val="D72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6CEB362F"/>
    <w:multiLevelType w:val="multilevel"/>
    <w:tmpl w:val="EB7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6D1C1C4E"/>
    <w:multiLevelType w:val="multilevel"/>
    <w:tmpl w:val="4670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6DE53104"/>
    <w:multiLevelType w:val="multilevel"/>
    <w:tmpl w:val="577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6E033BD0"/>
    <w:multiLevelType w:val="multilevel"/>
    <w:tmpl w:val="C3E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6F864695"/>
    <w:multiLevelType w:val="multilevel"/>
    <w:tmpl w:val="308A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700C5305"/>
    <w:multiLevelType w:val="multilevel"/>
    <w:tmpl w:val="67BC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701819EB"/>
    <w:multiLevelType w:val="multilevel"/>
    <w:tmpl w:val="FEC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7108214B"/>
    <w:multiLevelType w:val="multilevel"/>
    <w:tmpl w:val="EBD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71533B49"/>
    <w:multiLevelType w:val="multilevel"/>
    <w:tmpl w:val="553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71730BBD"/>
    <w:multiLevelType w:val="multilevel"/>
    <w:tmpl w:val="ED98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71B50757"/>
    <w:multiLevelType w:val="multilevel"/>
    <w:tmpl w:val="A07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71D6614E"/>
    <w:multiLevelType w:val="multilevel"/>
    <w:tmpl w:val="530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71E817B3"/>
    <w:multiLevelType w:val="multilevel"/>
    <w:tmpl w:val="C56E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736072D5"/>
    <w:multiLevelType w:val="multilevel"/>
    <w:tmpl w:val="4760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73640F7D"/>
    <w:multiLevelType w:val="multilevel"/>
    <w:tmpl w:val="AA1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739D0F85"/>
    <w:multiLevelType w:val="multilevel"/>
    <w:tmpl w:val="2B2A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73C64E57"/>
    <w:multiLevelType w:val="multilevel"/>
    <w:tmpl w:val="4E7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743B45FC"/>
    <w:multiLevelType w:val="multilevel"/>
    <w:tmpl w:val="42F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74C31C82"/>
    <w:multiLevelType w:val="multilevel"/>
    <w:tmpl w:val="A1E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74D0102F"/>
    <w:multiLevelType w:val="multilevel"/>
    <w:tmpl w:val="03F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755764CE"/>
    <w:multiLevelType w:val="multilevel"/>
    <w:tmpl w:val="DCE6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755939E8"/>
    <w:multiLevelType w:val="multilevel"/>
    <w:tmpl w:val="8B52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7605648A"/>
    <w:multiLevelType w:val="multilevel"/>
    <w:tmpl w:val="C24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764D4726"/>
    <w:multiLevelType w:val="multilevel"/>
    <w:tmpl w:val="9420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766022D1"/>
    <w:multiLevelType w:val="multilevel"/>
    <w:tmpl w:val="A65E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76C8204C"/>
    <w:multiLevelType w:val="multilevel"/>
    <w:tmpl w:val="74A2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76D35908"/>
    <w:multiLevelType w:val="multilevel"/>
    <w:tmpl w:val="965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776E0E8D"/>
    <w:multiLevelType w:val="multilevel"/>
    <w:tmpl w:val="EA7A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77B22F58"/>
    <w:multiLevelType w:val="multilevel"/>
    <w:tmpl w:val="ECB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7887286E"/>
    <w:multiLevelType w:val="multilevel"/>
    <w:tmpl w:val="8DB8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79464FF4"/>
    <w:multiLevelType w:val="multilevel"/>
    <w:tmpl w:val="080A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794D4F2B"/>
    <w:multiLevelType w:val="multilevel"/>
    <w:tmpl w:val="E55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799D5D81"/>
    <w:multiLevelType w:val="multilevel"/>
    <w:tmpl w:val="DF3C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79E358A5"/>
    <w:multiLevelType w:val="multilevel"/>
    <w:tmpl w:val="FBF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7AA02424"/>
    <w:multiLevelType w:val="multilevel"/>
    <w:tmpl w:val="48A2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7B146F23"/>
    <w:multiLevelType w:val="multilevel"/>
    <w:tmpl w:val="DFA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7B7173BF"/>
    <w:multiLevelType w:val="multilevel"/>
    <w:tmpl w:val="58B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7BFB1FCB"/>
    <w:multiLevelType w:val="multilevel"/>
    <w:tmpl w:val="B876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7C286852"/>
    <w:multiLevelType w:val="multilevel"/>
    <w:tmpl w:val="C82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7C645235"/>
    <w:multiLevelType w:val="multilevel"/>
    <w:tmpl w:val="F41E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7C6A3D41"/>
    <w:multiLevelType w:val="multilevel"/>
    <w:tmpl w:val="2B1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7CAE7C44"/>
    <w:multiLevelType w:val="multilevel"/>
    <w:tmpl w:val="111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7D9E5E2E"/>
    <w:multiLevelType w:val="hybridMultilevel"/>
    <w:tmpl w:val="C4068C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8">
    <w:nsid w:val="7DB4489F"/>
    <w:multiLevelType w:val="multilevel"/>
    <w:tmpl w:val="9EE0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7EBB2FC2"/>
    <w:multiLevelType w:val="multilevel"/>
    <w:tmpl w:val="A26C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7FE6676F"/>
    <w:multiLevelType w:val="multilevel"/>
    <w:tmpl w:val="B1A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129"/>
  </w:num>
  <w:num w:numId="9">
    <w:abstractNumId w:val="188"/>
  </w:num>
  <w:num w:numId="10">
    <w:abstractNumId w:val="260"/>
  </w:num>
  <w:num w:numId="11">
    <w:abstractNumId w:val="126"/>
  </w:num>
  <w:num w:numId="12">
    <w:abstractNumId w:val="163"/>
  </w:num>
  <w:num w:numId="13">
    <w:abstractNumId w:val="239"/>
  </w:num>
  <w:num w:numId="14">
    <w:abstractNumId w:val="93"/>
  </w:num>
  <w:num w:numId="15">
    <w:abstractNumId w:val="99"/>
  </w:num>
  <w:num w:numId="16">
    <w:abstractNumId w:val="31"/>
  </w:num>
  <w:num w:numId="17">
    <w:abstractNumId w:val="232"/>
  </w:num>
  <w:num w:numId="18">
    <w:abstractNumId w:val="84"/>
  </w:num>
  <w:num w:numId="19">
    <w:abstractNumId w:val="152"/>
  </w:num>
  <w:num w:numId="20">
    <w:abstractNumId w:val="27"/>
  </w:num>
  <w:num w:numId="21">
    <w:abstractNumId w:val="172"/>
  </w:num>
  <w:num w:numId="22">
    <w:abstractNumId w:val="22"/>
  </w:num>
  <w:num w:numId="23">
    <w:abstractNumId w:val="252"/>
  </w:num>
  <w:num w:numId="24">
    <w:abstractNumId w:val="236"/>
  </w:num>
  <w:num w:numId="25">
    <w:abstractNumId w:val="30"/>
  </w:num>
  <w:num w:numId="26">
    <w:abstractNumId w:val="243"/>
  </w:num>
  <w:num w:numId="27">
    <w:abstractNumId w:val="264"/>
  </w:num>
  <w:num w:numId="28">
    <w:abstractNumId w:val="69"/>
  </w:num>
  <w:num w:numId="29">
    <w:abstractNumId w:val="269"/>
  </w:num>
  <w:num w:numId="30">
    <w:abstractNumId w:val="183"/>
  </w:num>
  <w:num w:numId="31">
    <w:abstractNumId w:val="137"/>
  </w:num>
  <w:num w:numId="32">
    <w:abstractNumId w:val="106"/>
  </w:num>
  <w:num w:numId="33">
    <w:abstractNumId w:val="98"/>
  </w:num>
  <w:num w:numId="34">
    <w:abstractNumId w:val="184"/>
  </w:num>
  <w:num w:numId="35">
    <w:abstractNumId w:val="123"/>
  </w:num>
  <w:num w:numId="36">
    <w:abstractNumId w:val="275"/>
  </w:num>
  <w:num w:numId="37">
    <w:abstractNumId w:val="194"/>
  </w:num>
  <w:num w:numId="38">
    <w:abstractNumId w:val="28"/>
  </w:num>
  <w:num w:numId="39">
    <w:abstractNumId w:val="29"/>
  </w:num>
  <w:num w:numId="40">
    <w:abstractNumId w:val="62"/>
  </w:num>
  <w:num w:numId="41">
    <w:abstractNumId w:val="16"/>
  </w:num>
  <w:num w:numId="42">
    <w:abstractNumId w:val="44"/>
  </w:num>
  <w:num w:numId="43">
    <w:abstractNumId w:val="216"/>
  </w:num>
  <w:num w:numId="44">
    <w:abstractNumId w:val="12"/>
  </w:num>
  <w:num w:numId="45">
    <w:abstractNumId w:val="247"/>
  </w:num>
  <w:num w:numId="46">
    <w:abstractNumId w:val="92"/>
  </w:num>
  <w:num w:numId="47">
    <w:abstractNumId w:val="254"/>
  </w:num>
  <w:num w:numId="48">
    <w:abstractNumId w:val="56"/>
  </w:num>
  <w:num w:numId="49">
    <w:abstractNumId w:val="168"/>
  </w:num>
  <w:num w:numId="50">
    <w:abstractNumId w:val="59"/>
  </w:num>
  <w:num w:numId="51">
    <w:abstractNumId w:val="14"/>
  </w:num>
  <w:num w:numId="52">
    <w:abstractNumId w:val="265"/>
  </w:num>
  <w:num w:numId="53">
    <w:abstractNumId w:val="128"/>
  </w:num>
  <w:num w:numId="54">
    <w:abstractNumId w:val="167"/>
  </w:num>
  <w:num w:numId="55">
    <w:abstractNumId w:val="9"/>
  </w:num>
  <w:num w:numId="56">
    <w:abstractNumId w:val="249"/>
  </w:num>
  <w:num w:numId="57">
    <w:abstractNumId w:val="199"/>
  </w:num>
  <w:num w:numId="58">
    <w:abstractNumId w:val="58"/>
  </w:num>
  <w:num w:numId="59">
    <w:abstractNumId w:val="104"/>
  </w:num>
  <w:num w:numId="60">
    <w:abstractNumId w:val="256"/>
  </w:num>
  <w:num w:numId="61">
    <w:abstractNumId w:val="221"/>
  </w:num>
  <w:num w:numId="62">
    <w:abstractNumId w:val="17"/>
  </w:num>
  <w:num w:numId="63">
    <w:abstractNumId w:val="24"/>
  </w:num>
  <w:num w:numId="64">
    <w:abstractNumId w:val="261"/>
  </w:num>
  <w:num w:numId="65">
    <w:abstractNumId w:val="122"/>
  </w:num>
  <w:num w:numId="66">
    <w:abstractNumId w:val="114"/>
  </w:num>
  <w:num w:numId="67">
    <w:abstractNumId w:val="151"/>
  </w:num>
  <w:num w:numId="68">
    <w:abstractNumId w:val="48"/>
  </w:num>
  <w:num w:numId="69">
    <w:abstractNumId w:val="75"/>
  </w:num>
  <w:num w:numId="70">
    <w:abstractNumId w:val="86"/>
  </w:num>
  <w:num w:numId="71">
    <w:abstractNumId w:val="190"/>
  </w:num>
  <w:num w:numId="72">
    <w:abstractNumId w:val="68"/>
  </w:num>
  <w:num w:numId="73">
    <w:abstractNumId w:val="13"/>
  </w:num>
  <w:num w:numId="74">
    <w:abstractNumId w:val="50"/>
  </w:num>
  <w:num w:numId="75">
    <w:abstractNumId w:val="204"/>
  </w:num>
  <w:num w:numId="76">
    <w:abstractNumId w:val="76"/>
  </w:num>
  <w:num w:numId="77">
    <w:abstractNumId w:val="42"/>
  </w:num>
  <w:num w:numId="78">
    <w:abstractNumId w:val="220"/>
  </w:num>
  <w:num w:numId="79">
    <w:abstractNumId w:val="124"/>
  </w:num>
  <w:num w:numId="80">
    <w:abstractNumId w:val="154"/>
  </w:num>
  <w:num w:numId="81">
    <w:abstractNumId w:val="208"/>
  </w:num>
  <w:num w:numId="82">
    <w:abstractNumId w:val="119"/>
  </w:num>
  <w:num w:numId="83">
    <w:abstractNumId w:val="203"/>
  </w:num>
  <w:num w:numId="84">
    <w:abstractNumId w:val="278"/>
  </w:num>
  <w:num w:numId="85">
    <w:abstractNumId w:val="32"/>
  </w:num>
  <w:num w:numId="86">
    <w:abstractNumId w:val="135"/>
  </w:num>
  <w:num w:numId="87">
    <w:abstractNumId w:val="78"/>
  </w:num>
  <w:num w:numId="88">
    <w:abstractNumId w:val="102"/>
  </w:num>
  <w:num w:numId="89">
    <w:abstractNumId w:val="113"/>
  </w:num>
  <w:num w:numId="90">
    <w:abstractNumId w:val="130"/>
  </w:num>
  <w:num w:numId="91">
    <w:abstractNumId w:val="96"/>
  </w:num>
  <w:num w:numId="92">
    <w:abstractNumId w:val="80"/>
  </w:num>
  <w:num w:numId="93">
    <w:abstractNumId w:val="70"/>
  </w:num>
  <w:num w:numId="94">
    <w:abstractNumId w:val="182"/>
  </w:num>
  <w:num w:numId="95">
    <w:abstractNumId w:val="185"/>
  </w:num>
  <w:num w:numId="96">
    <w:abstractNumId w:val="248"/>
  </w:num>
  <w:num w:numId="97">
    <w:abstractNumId w:val="149"/>
  </w:num>
  <w:num w:numId="98">
    <w:abstractNumId w:val="238"/>
  </w:num>
  <w:num w:numId="99">
    <w:abstractNumId w:val="8"/>
  </w:num>
  <w:num w:numId="100">
    <w:abstractNumId w:val="46"/>
  </w:num>
  <w:num w:numId="101">
    <w:abstractNumId w:val="61"/>
  </w:num>
  <w:num w:numId="102">
    <w:abstractNumId w:val="37"/>
  </w:num>
  <w:num w:numId="103">
    <w:abstractNumId w:val="105"/>
  </w:num>
  <w:num w:numId="104">
    <w:abstractNumId w:val="209"/>
  </w:num>
  <w:num w:numId="105">
    <w:abstractNumId w:val="134"/>
  </w:num>
  <w:num w:numId="106">
    <w:abstractNumId w:val="150"/>
  </w:num>
  <w:num w:numId="107">
    <w:abstractNumId w:val="10"/>
  </w:num>
  <w:num w:numId="108">
    <w:abstractNumId w:val="235"/>
  </w:num>
  <w:num w:numId="109">
    <w:abstractNumId w:val="159"/>
  </w:num>
  <w:num w:numId="110">
    <w:abstractNumId w:val="34"/>
  </w:num>
  <w:num w:numId="111">
    <w:abstractNumId w:val="225"/>
  </w:num>
  <w:num w:numId="112">
    <w:abstractNumId w:val="91"/>
  </w:num>
  <w:num w:numId="113">
    <w:abstractNumId w:val="161"/>
  </w:num>
  <w:num w:numId="114">
    <w:abstractNumId w:val="101"/>
  </w:num>
  <w:num w:numId="115">
    <w:abstractNumId w:val="233"/>
  </w:num>
  <w:num w:numId="116">
    <w:abstractNumId w:val="21"/>
  </w:num>
  <w:num w:numId="117">
    <w:abstractNumId w:val="142"/>
  </w:num>
  <w:num w:numId="118">
    <w:abstractNumId w:val="205"/>
  </w:num>
  <w:num w:numId="119">
    <w:abstractNumId w:val="82"/>
  </w:num>
  <w:num w:numId="120">
    <w:abstractNumId w:val="73"/>
  </w:num>
  <w:num w:numId="121">
    <w:abstractNumId w:val="270"/>
  </w:num>
  <w:num w:numId="122">
    <w:abstractNumId w:val="214"/>
  </w:num>
  <w:num w:numId="123">
    <w:abstractNumId w:val="191"/>
  </w:num>
  <w:num w:numId="124">
    <w:abstractNumId w:val="241"/>
  </w:num>
  <w:num w:numId="125">
    <w:abstractNumId w:val="15"/>
  </w:num>
  <w:num w:numId="126">
    <w:abstractNumId w:val="240"/>
  </w:num>
  <w:num w:numId="127">
    <w:abstractNumId w:val="65"/>
  </w:num>
  <w:num w:numId="128">
    <w:abstractNumId w:val="213"/>
  </w:num>
  <w:num w:numId="129">
    <w:abstractNumId w:val="140"/>
  </w:num>
  <w:num w:numId="130">
    <w:abstractNumId w:val="210"/>
  </w:num>
  <w:num w:numId="131">
    <w:abstractNumId w:val="81"/>
  </w:num>
  <w:num w:numId="132">
    <w:abstractNumId w:val="273"/>
  </w:num>
  <w:num w:numId="133">
    <w:abstractNumId w:val="23"/>
  </w:num>
  <w:num w:numId="134">
    <w:abstractNumId w:val="262"/>
  </w:num>
  <w:num w:numId="135">
    <w:abstractNumId w:val="97"/>
  </w:num>
  <w:num w:numId="136">
    <w:abstractNumId w:val="263"/>
  </w:num>
  <w:num w:numId="137">
    <w:abstractNumId w:val="18"/>
  </w:num>
  <w:num w:numId="138">
    <w:abstractNumId w:val="87"/>
  </w:num>
  <w:num w:numId="139">
    <w:abstractNumId w:val="89"/>
  </w:num>
  <w:num w:numId="140">
    <w:abstractNumId w:val="267"/>
  </w:num>
  <w:num w:numId="141">
    <w:abstractNumId w:val="45"/>
  </w:num>
  <w:num w:numId="142">
    <w:abstractNumId w:val="277"/>
  </w:num>
  <w:num w:numId="143">
    <w:abstractNumId w:val="164"/>
  </w:num>
  <w:num w:numId="144">
    <w:abstractNumId w:val="77"/>
  </w:num>
  <w:num w:numId="145">
    <w:abstractNumId w:val="258"/>
  </w:num>
  <w:num w:numId="146">
    <w:abstractNumId w:val="187"/>
  </w:num>
  <w:num w:numId="147">
    <w:abstractNumId w:val="109"/>
  </w:num>
  <w:num w:numId="148">
    <w:abstractNumId w:val="139"/>
  </w:num>
  <w:num w:numId="149">
    <w:abstractNumId w:val="272"/>
  </w:num>
  <w:num w:numId="150">
    <w:abstractNumId w:val="127"/>
  </w:num>
  <w:num w:numId="151">
    <w:abstractNumId w:val="186"/>
  </w:num>
  <w:num w:numId="152">
    <w:abstractNumId w:val="39"/>
  </w:num>
  <w:num w:numId="153">
    <w:abstractNumId w:val="162"/>
  </w:num>
  <w:num w:numId="154">
    <w:abstractNumId w:val="132"/>
  </w:num>
  <w:num w:numId="155">
    <w:abstractNumId w:val="11"/>
  </w:num>
  <w:num w:numId="156">
    <w:abstractNumId w:val="158"/>
  </w:num>
  <w:num w:numId="157">
    <w:abstractNumId w:val="230"/>
  </w:num>
  <w:num w:numId="158">
    <w:abstractNumId w:val="178"/>
  </w:num>
  <w:num w:numId="159">
    <w:abstractNumId w:val="121"/>
  </w:num>
  <w:num w:numId="160">
    <w:abstractNumId w:val="26"/>
  </w:num>
  <w:num w:numId="161">
    <w:abstractNumId w:val="155"/>
  </w:num>
  <w:num w:numId="162">
    <w:abstractNumId w:val="198"/>
  </w:num>
  <w:num w:numId="163">
    <w:abstractNumId w:val="63"/>
  </w:num>
  <w:num w:numId="164">
    <w:abstractNumId w:val="141"/>
  </w:num>
  <w:num w:numId="165">
    <w:abstractNumId w:val="47"/>
  </w:num>
  <w:num w:numId="166">
    <w:abstractNumId w:val="266"/>
  </w:num>
  <w:num w:numId="167">
    <w:abstractNumId w:val="94"/>
  </w:num>
  <w:num w:numId="168">
    <w:abstractNumId w:val="95"/>
  </w:num>
  <w:num w:numId="169">
    <w:abstractNumId w:val="125"/>
  </w:num>
  <w:num w:numId="170">
    <w:abstractNumId w:val="85"/>
  </w:num>
  <w:num w:numId="171">
    <w:abstractNumId w:val="202"/>
  </w:num>
  <w:num w:numId="172">
    <w:abstractNumId w:val="60"/>
  </w:num>
  <w:num w:numId="173">
    <w:abstractNumId w:val="223"/>
  </w:num>
  <w:num w:numId="174">
    <w:abstractNumId w:val="35"/>
  </w:num>
  <w:num w:numId="175">
    <w:abstractNumId w:val="110"/>
  </w:num>
  <w:num w:numId="176">
    <w:abstractNumId w:val="231"/>
  </w:num>
  <w:num w:numId="177">
    <w:abstractNumId w:val="133"/>
  </w:num>
  <w:num w:numId="178">
    <w:abstractNumId w:val="169"/>
  </w:num>
  <w:num w:numId="179">
    <w:abstractNumId w:val="147"/>
  </w:num>
  <w:num w:numId="180">
    <w:abstractNumId w:val="274"/>
  </w:num>
  <w:num w:numId="181">
    <w:abstractNumId w:val="115"/>
  </w:num>
  <w:num w:numId="182">
    <w:abstractNumId w:val="276"/>
  </w:num>
  <w:num w:numId="183">
    <w:abstractNumId w:val="195"/>
  </w:num>
  <w:num w:numId="184">
    <w:abstractNumId w:val="166"/>
  </w:num>
  <w:num w:numId="185">
    <w:abstractNumId w:val="83"/>
  </w:num>
  <w:num w:numId="186">
    <w:abstractNumId w:val="52"/>
  </w:num>
  <w:num w:numId="187">
    <w:abstractNumId w:val="173"/>
  </w:num>
  <w:num w:numId="188">
    <w:abstractNumId w:val="180"/>
  </w:num>
  <w:num w:numId="189">
    <w:abstractNumId w:val="280"/>
  </w:num>
  <w:num w:numId="190">
    <w:abstractNumId w:val="196"/>
  </w:num>
  <w:num w:numId="191">
    <w:abstractNumId w:val="234"/>
  </w:num>
  <w:num w:numId="192">
    <w:abstractNumId w:val="116"/>
  </w:num>
  <w:num w:numId="193">
    <w:abstractNumId w:val="66"/>
  </w:num>
  <w:num w:numId="194">
    <w:abstractNumId w:val="253"/>
  </w:num>
  <w:num w:numId="195">
    <w:abstractNumId w:val="57"/>
  </w:num>
  <w:num w:numId="196">
    <w:abstractNumId w:val="108"/>
  </w:num>
  <w:num w:numId="197">
    <w:abstractNumId w:val="144"/>
  </w:num>
  <w:num w:numId="198">
    <w:abstractNumId w:val="228"/>
  </w:num>
  <w:num w:numId="199">
    <w:abstractNumId w:val="257"/>
  </w:num>
  <w:num w:numId="200">
    <w:abstractNumId w:val="156"/>
  </w:num>
  <w:num w:numId="201">
    <w:abstractNumId w:val="64"/>
  </w:num>
  <w:num w:numId="202">
    <w:abstractNumId w:val="40"/>
  </w:num>
  <w:num w:numId="203">
    <w:abstractNumId w:val="207"/>
  </w:num>
  <w:num w:numId="204">
    <w:abstractNumId w:val="143"/>
  </w:num>
  <w:num w:numId="205">
    <w:abstractNumId w:val="51"/>
  </w:num>
  <w:num w:numId="206">
    <w:abstractNumId w:val="226"/>
  </w:num>
  <w:num w:numId="207">
    <w:abstractNumId w:val="131"/>
  </w:num>
  <w:num w:numId="208">
    <w:abstractNumId w:val="33"/>
  </w:num>
  <w:num w:numId="209">
    <w:abstractNumId w:val="201"/>
  </w:num>
  <w:num w:numId="210">
    <w:abstractNumId w:val="170"/>
  </w:num>
  <w:num w:numId="211">
    <w:abstractNumId w:val="255"/>
  </w:num>
  <w:num w:numId="212">
    <w:abstractNumId w:val="174"/>
  </w:num>
  <w:num w:numId="213">
    <w:abstractNumId w:val="112"/>
  </w:num>
  <w:num w:numId="214">
    <w:abstractNumId w:val="206"/>
  </w:num>
  <w:num w:numId="215">
    <w:abstractNumId w:val="41"/>
  </w:num>
  <w:num w:numId="216">
    <w:abstractNumId w:val="251"/>
  </w:num>
  <w:num w:numId="217">
    <w:abstractNumId w:val="148"/>
  </w:num>
  <w:num w:numId="218">
    <w:abstractNumId w:val="74"/>
  </w:num>
  <w:num w:numId="219">
    <w:abstractNumId w:val="79"/>
  </w:num>
  <w:num w:numId="220">
    <w:abstractNumId w:val="111"/>
  </w:num>
  <w:num w:numId="221">
    <w:abstractNumId w:val="136"/>
  </w:num>
  <w:num w:numId="222">
    <w:abstractNumId w:val="250"/>
  </w:num>
  <w:num w:numId="223">
    <w:abstractNumId w:val="219"/>
  </w:num>
  <w:num w:numId="224">
    <w:abstractNumId w:val="212"/>
  </w:num>
  <w:num w:numId="225">
    <w:abstractNumId w:val="107"/>
  </w:num>
  <w:num w:numId="226">
    <w:abstractNumId w:val="244"/>
  </w:num>
  <w:num w:numId="227">
    <w:abstractNumId w:val="88"/>
  </w:num>
  <w:num w:numId="228">
    <w:abstractNumId w:val="175"/>
  </w:num>
  <w:num w:numId="229">
    <w:abstractNumId w:val="25"/>
  </w:num>
  <w:num w:numId="230">
    <w:abstractNumId w:val="192"/>
  </w:num>
  <w:num w:numId="231">
    <w:abstractNumId w:val="100"/>
  </w:num>
  <w:num w:numId="232">
    <w:abstractNumId w:val="245"/>
  </w:num>
  <w:num w:numId="233">
    <w:abstractNumId w:val="54"/>
  </w:num>
  <w:num w:numId="234">
    <w:abstractNumId w:val="222"/>
  </w:num>
  <w:num w:numId="235">
    <w:abstractNumId w:val="145"/>
  </w:num>
  <w:num w:numId="236">
    <w:abstractNumId w:val="7"/>
  </w:num>
  <w:num w:numId="237">
    <w:abstractNumId w:val="177"/>
  </w:num>
  <w:num w:numId="238">
    <w:abstractNumId w:val="160"/>
  </w:num>
  <w:num w:numId="239">
    <w:abstractNumId w:val="20"/>
  </w:num>
  <w:num w:numId="240">
    <w:abstractNumId w:val="138"/>
  </w:num>
  <w:num w:numId="241">
    <w:abstractNumId w:val="246"/>
  </w:num>
  <w:num w:numId="242">
    <w:abstractNumId w:val="120"/>
  </w:num>
  <w:num w:numId="243">
    <w:abstractNumId w:val="157"/>
  </w:num>
  <w:num w:numId="244">
    <w:abstractNumId w:val="153"/>
  </w:num>
  <w:num w:numId="245">
    <w:abstractNumId w:val="259"/>
  </w:num>
  <w:num w:numId="246">
    <w:abstractNumId w:val="215"/>
  </w:num>
  <w:num w:numId="247">
    <w:abstractNumId w:val="19"/>
  </w:num>
  <w:num w:numId="248">
    <w:abstractNumId w:val="55"/>
  </w:num>
  <w:num w:numId="249">
    <w:abstractNumId w:val="229"/>
  </w:num>
  <w:num w:numId="250">
    <w:abstractNumId w:val="176"/>
  </w:num>
  <w:num w:numId="251">
    <w:abstractNumId w:val="268"/>
  </w:num>
  <w:num w:numId="252">
    <w:abstractNumId w:val="211"/>
  </w:num>
  <w:num w:numId="253">
    <w:abstractNumId w:val="165"/>
  </w:num>
  <w:num w:numId="254">
    <w:abstractNumId w:val="53"/>
  </w:num>
  <w:num w:numId="255">
    <w:abstractNumId w:val="227"/>
  </w:num>
  <w:num w:numId="256">
    <w:abstractNumId w:val="38"/>
  </w:num>
  <w:num w:numId="257">
    <w:abstractNumId w:val="71"/>
  </w:num>
  <w:num w:numId="258">
    <w:abstractNumId w:val="279"/>
  </w:num>
  <w:num w:numId="259">
    <w:abstractNumId w:val="146"/>
  </w:num>
  <w:num w:numId="260">
    <w:abstractNumId w:val="171"/>
  </w:num>
  <w:num w:numId="261">
    <w:abstractNumId w:val="197"/>
  </w:num>
  <w:num w:numId="262">
    <w:abstractNumId w:val="179"/>
  </w:num>
  <w:num w:numId="263">
    <w:abstractNumId w:val="200"/>
  </w:num>
  <w:num w:numId="264">
    <w:abstractNumId w:val="181"/>
  </w:num>
  <w:num w:numId="265">
    <w:abstractNumId w:val="67"/>
  </w:num>
  <w:num w:numId="266">
    <w:abstractNumId w:val="36"/>
  </w:num>
  <w:num w:numId="267">
    <w:abstractNumId w:val="224"/>
  </w:num>
  <w:num w:numId="268">
    <w:abstractNumId w:val="103"/>
  </w:num>
  <w:num w:numId="269">
    <w:abstractNumId w:val="218"/>
  </w:num>
  <w:num w:numId="270">
    <w:abstractNumId w:val="43"/>
  </w:num>
  <w:num w:numId="271">
    <w:abstractNumId w:val="237"/>
  </w:num>
  <w:num w:numId="272">
    <w:abstractNumId w:val="242"/>
  </w:num>
  <w:num w:numId="273">
    <w:abstractNumId w:val="118"/>
  </w:num>
  <w:num w:numId="274">
    <w:abstractNumId w:val="49"/>
  </w:num>
  <w:num w:numId="275">
    <w:abstractNumId w:val="189"/>
  </w:num>
  <w:num w:numId="276">
    <w:abstractNumId w:val="217"/>
  </w:num>
  <w:num w:numId="277">
    <w:abstractNumId w:val="193"/>
  </w:num>
  <w:num w:numId="278">
    <w:abstractNumId w:val="117"/>
  </w:num>
  <w:num w:numId="279">
    <w:abstractNumId w:val="72"/>
  </w:num>
  <w:num w:numId="280">
    <w:abstractNumId w:val="271"/>
  </w:num>
  <w:numIdMacAtCleanup w:val="2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1E8E"/>
    <w:rsid w:val="00086C4F"/>
    <w:rsid w:val="00557A91"/>
    <w:rsid w:val="007F0A8D"/>
    <w:rsid w:val="00811E8E"/>
    <w:rsid w:val="00F7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57A9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557A91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paragraph" w:styleId="21">
    <w:name w:val="heading 2"/>
    <w:basedOn w:val="a2"/>
    <w:link w:val="22"/>
    <w:uiPriority w:val="9"/>
    <w:qFormat/>
    <w:rsid w:val="00557A91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31">
    <w:name w:val="heading 3"/>
    <w:next w:val="a2"/>
    <w:link w:val="32"/>
    <w:uiPriority w:val="9"/>
    <w:qFormat/>
    <w:rsid w:val="00557A9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2"/>
    <w:link w:val="40"/>
    <w:uiPriority w:val="9"/>
    <w:qFormat/>
    <w:rsid w:val="00557A9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2"/>
    <w:link w:val="50"/>
    <w:uiPriority w:val="9"/>
    <w:qFormat/>
    <w:rsid w:val="00557A9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557A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557A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557A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557A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557A91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2">
    <w:name w:val="Заголовок 2 Знак"/>
    <w:basedOn w:val="a3"/>
    <w:link w:val="21"/>
    <w:uiPriority w:val="9"/>
    <w:rsid w:val="00557A91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2">
    <w:name w:val="Заголовок 3 Знак"/>
    <w:basedOn w:val="a3"/>
    <w:link w:val="31"/>
    <w:uiPriority w:val="9"/>
    <w:rsid w:val="00557A9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557A9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557A9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557A91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3"/>
    <w:link w:val="7"/>
    <w:uiPriority w:val="9"/>
    <w:semiHidden/>
    <w:rsid w:val="00557A9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3"/>
    <w:link w:val="8"/>
    <w:uiPriority w:val="9"/>
    <w:semiHidden/>
    <w:rsid w:val="00557A91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3"/>
    <w:link w:val="9"/>
    <w:uiPriority w:val="9"/>
    <w:semiHidden/>
    <w:rsid w:val="00557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6">
    <w:name w:val="List Paragraph"/>
    <w:basedOn w:val="a2"/>
    <w:link w:val="a7"/>
    <w:uiPriority w:val="1"/>
    <w:qFormat/>
    <w:rsid w:val="00557A91"/>
    <w:pPr>
      <w:spacing w:after="0" w:line="240" w:lineRule="auto"/>
      <w:ind w:firstLine="709"/>
      <w:contextualSpacing/>
      <w:jc w:val="both"/>
    </w:pPr>
    <w:rPr>
      <w:rFonts w:ascii="Calibri" w:eastAsia="Times New Roman" w:hAnsi="Calibri" w:cs="Times New Roman"/>
      <w:color w:val="181717"/>
      <w:sz w:val="24"/>
      <w:szCs w:val="24"/>
    </w:rPr>
  </w:style>
  <w:style w:type="character" w:customStyle="1" w:styleId="a7">
    <w:name w:val="Абзац списка Знак"/>
    <w:basedOn w:val="11"/>
    <w:link w:val="a6"/>
    <w:uiPriority w:val="1"/>
    <w:qFormat/>
    <w:rsid w:val="00557A91"/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11">
    <w:name w:val="Обычный1"/>
    <w:rsid w:val="00557A91"/>
    <w:rPr>
      <w:rFonts w:ascii="Times New Roman" w:hAnsi="Times New Roman"/>
      <w:sz w:val="20"/>
    </w:rPr>
  </w:style>
  <w:style w:type="character" w:customStyle="1" w:styleId="12">
    <w:name w:val="Основной текст Знак1"/>
    <w:link w:val="a8"/>
    <w:uiPriority w:val="99"/>
    <w:locked/>
    <w:rsid w:val="00557A91"/>
    <w:rPr>
      <w:rFonts w:ascii="Georgia" w:hAnsi="Georgia" w:cs="Georgia"/>
      <w:color w:val="231E20"/>
      <w:sz w:val="19"/>
      <w:szCs w:val="19"/>
    </w:rPr>
  </w:style>
  <w:style w:type="paragraph" w:styleId="a8">
    <w:name w:val="Body Text"/>
    <w:basedOn w:val="a2"/>
    <w:link w:val="12"/>
    <w:uiPriority w:val="99"/>
    <w:qFormat/>
    <w:rsid w:val="00557A91"/>
    <w:pPr>
      <w:widowControl w:val="0"/>
      <w:spacing w:after="0" w:line="271" w:lineRule="auto"/>
      <w:ind w:firstLine="240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9">
    <w:name w:val="Основной текст Знак"/>
    <w:basedOn w:val="a3"/>
    <w:uiPriority w:val="1"/>
    <w:rsid w:val="00557A91"/>
    <w:rPr>
      <w:rFonts w:eastAsiaTheme="minorEastAsia"/>
      <w:lang w:eastAsia="ru-RU"/>
    </w:rPr>
  </w:style>
  <w:style w:type="table" w:customStyle="1" w:styleId="TableGrid">
    <w:name w:val="TableGrid"/>
    <w:rsid w:val="00557A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_"/>
    <w:basedOn w:val="a3"/>
    <w:link w:val="13"/>
    <w:rsid w:val="00557A9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2"/>
    <w:link w:val="aa"/>
    <w:rsid w:val="00557A91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paragraph" w:styleId="ab">
    <w:name w:val="Normal (Web)"/>
    <w:basedOn w:val="a2"/>
    <w:link w:val="ac"/>
    <w:uiPriority w:val="99"/>
    <w:rsid w:val="00557A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c">
    <w:name w:val="Обычный (веб) Знак"/>
    <w:basedOn w:val="a3"/>
    <w:link w:val="ab"/>
    <w:uiPriority w:val="99"/>
    <w:rsid w:val="00557A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18">
    <w:name w:val="CharAttribute31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d">
    <w:name w:val="Гипертекстовая ссылка"/>
    <w:rsid w:val="00557A91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3">
    <w:name w:val="toc 2"/>
    <w:basedOn w:val="a2"/>
    <w:next w:val="a2"/>
    <w:link w:val="24"/>
    <w:uiPriority w:val="39"/>
    <w:rsid w:val="00557A91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24">
    <w:name w:val="Оглавление 2 Знак"/>
    <w:basedOn w:val="11"/>
    <w:link w:val="23"/>
    <w:uiPriority w:val="39"/>
    <w:rsid w:val="00557A9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557A9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Знак сноски1"/>
    <w:link w:val="ae"/>
    <w:rsid w:val="00557A91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e">
    <w:name w:val="footnote reference"/>
    <w:link w:val="14"/>
    <w:rsid w:val="00557A91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">
    <w:name w:val="Цветовое выделение"/>
    <w:rsid w:val="00557A91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2"/>
    <w:next w:val="a2"/>
    <w:link w:val="42"/>
    <w:uiPriority w:val="39"/>
    <w:rsid w:val="00557A91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42">
    <w:name w:val="Оглавление 4 Знак"/>
    <w:basedOn w:val="11"/>
    <w:link w:val="41"/>
    <w:uiPriority w:val="39"/>
    <w:rsid w:val="00557A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alloon Text"/>
    <w:basedOn w:val="a2"/>
    <w:link w:val="af1"/>
    <w:uiPriority w:val="99"/>
    <w:rsid w:val="00557A91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1">
    <w:name w:val="Текст выноски Знак"/>
    <w:basedOn w:val="a3"/>
    <w:link w:val="af0"/>
    <w:uiPriority w:val="99"/>
    <w:rsid w:val="00557A9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1">
    <w:name w:val="toc 6"/>
    <w:basedOn w:val="a2"/>
    <w:next w:val="a2"/>
    <w:link w:val="62"/>
    <w:uiPriority w:val="39"/>
    <w:rsid w:val="00557A91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62">
    <w:name w:val="Оглавление 6 Знак"/>
    <w:basedOn w:val="11"/>
    <w:link w:val="61"/>
    <w:uiPriority w:val="39"/>
    <w:rsid w:val="00557A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Обычный (веб)1"/>
    <w:basedOn w:val="a2"/>
    <w:rsid w:val="00557A9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6">
    <w:name w:val="ParaAttribute16"/>
    <w:rsid w:val="00557A9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basedOn w:val="a2"/>
    <w:next w:val="a2"/>
    <w:link w:val="72"/>
    <w:uiPriority w:val="39"/>
    <w:rsid w:val="00557A91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72">
    <w:name w:val="Оглавление 7 Знак"/>
    <w:basedOn w:val="11"/>
    <w:link w:val="71"/>
    <w:uiPriority w:val="39"/>
    <w:rsid w:val="00557A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557A9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2">
    <w:name w:val="annotation text"/>
    <w:basedOn w:val="a2"/>
    <w:link w:val="af3"/>
    <w:uiPriority w:val="99"/>
    <w:unhideWhenUsed/>
    <w:rsid w:val="00557A9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3"/>
    <w:link w:val="af2"/>
    <w:uiPriority w:val="99"/>
    <w:rsid w:val="00557A91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557A91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af5">
    <w:name w:val="Тема примечания Знак"/>
    <w:basedOn w:val="af3"/>
    <w:link w:val="af4"/>
    <w:uiPriority w:val="99"/>
    <w:rsid w:val="00557A9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557A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Block Text"/>
    <w:basedOn w:val="a2"/>
    <w:link w:val="af7"/>
    <w:rsid w:val="00557A91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character" w:customStyle="1" w:styleId="af7">
    <w:name w:val="Цитата Знак"/>
    <w:basedOn w:val="11"/>
    <w:link w:val="af6"/>
    <w:rsid w:val="00557A91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customStyle="1" w:styleId="CharAttribute498">
    <w:name w:val="CharAttribute49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57A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57A9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57A9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57A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toc 3"/>
    <w:basedOn w:val="a2"/>
    <w:next w:val="a2"/>
    <w:link w:val="34"/>
    <w:uiPriority w:val="39"/>
    <w:rsid w:val="00557A91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4">
    <w:name w:val="Оглавление 3 Знак"/>
    <w:basedOn w:val="11"/>
    <w:link w:val="33"/>
    <w:uiPriority w:val="39"/>
    <w:rsid w:val="00557A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557A9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2"/>
    <w:rsid w:val="00557A91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7">
    <w:name w:val="CharAttribute277"/>
    <w:rsid w:val="00557A9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57A9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57A91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2"/>
    <w:rsid w:val="00557A91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3">
    <w:name w:val="CharAttribute3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557A9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557A9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5">
    <w:name w:val="Body Text Indent 2"/>
    <w:basedOn w:val="a2"/>
    <w:link w:val="26"/>
    <w:uiPriority w:val="99"/>
    <w:rsid w:val="00557A91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557A9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8">
    <w:name w:val="Body Text Indent"/>
    <w:basedOn w:val="a2"/>
    <w:link w:val="af9"/>
    <w:rsid w:val="00557A91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9">
    <w:name w:val="Основной текст с отступом Знак"/>
    <w:basedOn w:val="a3"/>
    <w:link w:val="af8"/>
    <w:rsid w:val="00557A9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a">
    <w:name w:val="header"/>
    <w:basedOn w:val="a2"/>
    <w:link w:val="afb"/>
    <w:uiPriority w:val="99"/>
    <w:rsid w:val="00557A91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b">
    <w:name w:val="Верхний колонтитул Знак"/>
    <w:basedOn w:val="a3"/>
    <w:link w:val="afa"/>
    <w:uiPriority w:val="99"/>
    <w:rsid w:val="00557A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c"/>
    <w:rsid w:val="00557A91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c">
    <w:name w:val="annotation reference"/>
    <w:link w:val="18"/>
    <w:rsid w:val="00557A91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d"/>
    <w:rsid w:val="00557A91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d">
    <w:name w:val="Hyperlink"/>
    <w:link w:val="19"/>
    <w:rsid w:val="00557A91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Attribute0">
    <w:name w:val="ParaAttribute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2"/>
    <w:next w:val="a2"/>
    <w:link w:val="1b"/>
    <w:uiPriority w:val="39"/>
    <w:rsid w:val="00557A91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b">
    <w:name w:val="Оглавление 1 Знак"/>
    <w:basedOn w:val="11"/>
    <w:link w:val="1a"/>
    <w:uiPriority w:val="39"/>
    <w:rsid w:val="00557A91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57A9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2"/>
    <w:next w:val="a2"/>
    <w:link w:val="92"/>
    <w:uiPriority w:val="39"/>
    <w:rsid w:val="00557A91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2">
    <w:name w:val="Оглавление 9 Знак"/>
    <w:basedOn w:val="11"/>
    <w:link w:val="91"/>
    <w:uiPriority w:val="39"/>
    <w:rsid w:val="00557A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7A9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2"/>
    <w:rsid w:val="00557A91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">
    <w:name w:val="s_1"/>
    <w:basedOn w:val="a2"/>
    <w:rsid w:val="00557A9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">
    <w:name w:val="ParaAttribute1"/>
    <w:rsid w:val="00557A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1">
    <w:name w:val="toc 8"/>
    <w:basedOn w:val="a2"/>
    <w:next w:val="a2"/>
    <w:link w:val="82"/>
    <w:uiPriority w:val="39"/>
    <w:rsid w:val="00557A91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82">
    <w:name w:val="Оглавление 8 Знак"/>
    <w:basedOn w:val="11"/>
    <w:link w:val="81"/>
    <w:uiPriority w:val="39"/>
    <w:rsid w:val="00557A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e">
    <w:name w:val="TOC Heading"/>
    <w:basedOn w:val="1"/>
    <w:next w:val="a2"/>
    <w:link w:val="aff"/>
    <w:uiPriority w:val="39"/>
    <w:qFormat/>
    <w:rsid w:val="00557A9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f">
    <w:name w:val="Заголовок оглавления Знак"/>
    <w:basedOn w:val="10"/>
    <w:link w:val="afe"/>
    <w:uiPriority w:val="39"/>
    <w:rsid w:val="00557A91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f0">
    <w:name w:val="footer"/>
    <w:basedOn w:val="a2"/>
    <w:link w:val="aff1"/>
    <w:uiPriority w:val="99"/>
    <w:rsid w:val="00557A91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1">
    <w:name w:val="Нижний колонтитул Знак"/>
    <w:basedOn w:val="a3"/>
    <w:link w:val="aff0"/>
    <w:uiPriority w:val="99"/>
    <w:rsid w:val="00557A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f2"/>
    <w:rsid w:val="00557A91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2">
    <w:name w:val="Strong"/>
    <w:link w:val="1c"/>
    <w:qFormat/>
    <w:rsid w:val="00557A91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7">
    <w:name w:val="Заголовок №2"/>
    <w:basedOn w:val="a2"/>
    <w:rsid w:val="00557A91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</w:rPr>
  </w:style>
  <w:style w:type="paragraph" w:customStyle="1" w:styleId="CharAttribute319">
    <w:name w:val="CharAttribute319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2"/>
    <w:next w:val="a2"/>
    <w:link w:val="52"/>
    <w:uiPriority w:val="39"/>
    <w:rsid w:val="00557A91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2">
    <w:name w:val="Оглавление 5 Знак"/>
    <w:basedOn w:val="11"/>
    <w:link w:val="51"/>
    <w:uiPriority w:val="39"/>
    <w:rsid w:val="00557A9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57A9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57A9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557A9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2"/>
    <w:rsid w:val="00557A91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harAttribute314">
    <w:name w:val="CharAttribute31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Subtitle"/>
    <w:next w:val="a2"/>
    <w:link w:val="aff4"/>
    <w:uiPriority w:val="11"/>
    <w:qFormat/>
    <w:rsid w:val="00557A9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3"/>
    <w:link w:val="aff3"/>
    <w:uiPriority w:val="11"/>
    <w:rsid w:val="00557A9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5">
    <w:name w:val="No Spacing"/>
    <w:aliases w:val="основа"/>
    <w:link w:val="aff6"/>
    <w:uiPriority w:val="1"/>
    <w:qFormat/>
    <w:rsid w:val="00557A91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6">
    <w:name w:val="Без интервала Знак"/>
    <w:aliases w:val="основа Знак"/>
    <w:link w:val="aff5"/>
    <w:uiPriority w:val="1"/>
    <w:rsid w:val="00557A91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2"/>
    <w:link w:val="36"/>
    <w:rsid w:val="00557A91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6">
    <w:name w:val="Основной текст с отступом 3 Знак"/>
    <w:basedOn w:val="a3"/>
    <w:link w:val="35"/>
    <w:rsid w:val="00557A91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7">
    <w:name w:val="Title"/>
    <w:next w:val="a2"/>
    <w:link w:val="aff8"/>
    <w:uiPriority w:val="1"/>
    <w:qFormat/>
    <w:rsid w:val="00557A9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8">
    <w:name w:val="Название Знак"/>
    <w:basedOn w:val="a3"/>
    <w:link w:val="aff7"/>
    <w:uiPriority w:val="1"/>
    <w:rsid w:val="00557A9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9">
    <w:name w:val="Символ сноски"/>
    <w:rsid w:val="00557A91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5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410">
    <w:name w:val="Pa4+10"/>
    <w:uiPriority w:val="99"/>
    <w:rsid w:val="00557A91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557A91"/>
    <w:pPr>
      <w:widowControl w:val="0"/>
      <w:autoSpaceDE w:val="0"/>
      <w:autoSpaceDN w:val="0"/>
      <w:spacing w:after="0" w:line="244" w:lineRule="exact"/>
      <w:ind w:left="10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127">
    <w:name w:val="Стиль 12 pt Первая строка:  127 см"/>
    <w:rsid w:val="00557A91"/>
    <w:rPr>
      <w:sz w:val="24"/>
    </w:rPr>
  </w:style>
  <w:style w:type="table" w:styleId="affa">
    <w:name w:val="Table Grid"/>
    <w:basedOn w:val="a4"/>
    <w:uiPriority w:val="59"/>
    <w:rsid w:val="0055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[Без стиля]"/>
    <w:rsid w:val="00557A9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2"/>
    <w:uiPriority w:val="99"/>
    <w:rsid w:val="00557A91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2"/>
    <w:uiPriority w:val="99"/>
    <w:rsid w:val="00557A91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2"/>
    <w:uiPriority w:val="99"/>
    <w:rsid w:val="00557A91"/>
    <w:pPr>
      <w:suppressAutoHyphens/>
      <w:autoSpaceDE w:val="0"/>
      <w:autoSpaceDN w:val="0"/>
      <w:adjustRightInd w:val="0"/>
      <w:spacing w:after="0" w:line="160" w:lineRule="atLeast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2"/>
    <w:uiPriority w:val="99"/>
    <w:rsid w:val="00557A91"/>
    <w:pPr>
      <w:autoSpaceDE w:val="0"/>
      <w:autoSpaceDN w:val="0"/>
      <w:adjustRightInd w:val="0"/>
      <w:spacing w:after="0" w:line="200" w:lineRule="atLeast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3NormDOC-lst-form">
    <w:name w:val="13NormDOC-lst-form"/>
    <w:basedOn w:val="affb"/>
    <w:uiPriority w:val="99"/>
    <w:rsid w:val="00557A91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Italic">
    <w:name w:val="Italic"/>
    <w:uiPriority w:val="99"/>
    <w:rsid w:val="00557A91"/>
    <w:rPr>
      <w:i/>
      <w:iCs w:val="0"/>
    </w:rPr>
  </w:style>
  <w:style w:type="numbering" w:customStyle="1" w:styleId="1f">
    <w:name w:val="Нет списка1"/>
    <w:next w:val="a5"/>
    <w:uiPriority w:val="99"/>
    <w:semiHidden/>
    <w:unhideWhenUsed/>
    <w:rsid w:val="00557A91"/>
  </w:style>
  <w:style w:type="paragraph" w:customStyle="1" w:styleId="msonormal0">
    <w:name w:val="msonormal"/>
    <w:basedOn w:val="a2"/>
    <w:uiPriority w:val="99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3"/>
    <w:rsid w:val="00557A91"/>
  </w:style>
  <w:style w:type="table" w:customStyle="1" w:styleId="1f0">
    <w:name w:val="Сетка таблицы1"/>
    <w:basedOn w:val="a4"/>
    <w:next w:val="affa"/>
    <w:uiPriority w:val="59"/>
    <w:rsid w:val="00557A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557A91"/>
    <w:rPr>
      <w:color w:val="605E5C"/>
      <w:shd w:val="clear" w:color="auto" w:fill="E1DFDD"/>
    </w:rPr>
  </w:style>
  <w:style w:type="paragraph" w:customStyle="1" w:styleId="c5">
    <w:name w:val="c5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3"/>
    <w:rsid w:val="00557A91"/>
  </w:style>
  <w:style w:type="paragraph" w:customStyle="1" w:styleId="c2">
    <w:name w:val="c2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3"/>
    <w:rsid w:val="00557A91"/>
  </w:style>
  <w:style w:type="character" w:customStyle="1" w:styleId="c13">
    <w:name w:val="c13"/>
    <w:basedOn w:val="a3"/>
    <w:rsid w:val="00557A91"/>
  </w:style>
  <w:style w:type="paragraph" w:customStyle="1" w:styleId="110">
    <w:name w:val="Оглавление 11"/>
    <w:basedOn w:val="a2"/>
    <w:uiPriority w:val="1"/>
    <w:qFormat/>
    <w:rsid w:val="00557A91"/>
    <w:pPr>
      <w:widowControl w:val="0"/>
      <w:autoSpaceDE w:val="0"/>
      <w:autoSpaceDN w:val="0"/>
      <w:spacing w:before="92" w:after="0" w:line="240" w:lineRule="auto"/>
      <w:ind w:left="400" w:hanging="28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211">
    <w:name w:val="Оглавление 21"/>
    <w:basedOn w:val="a2"/>
    <w:uiPriority w:val="1"/>
    <w:qFormat/>
    <w:rsid w:val="00557A91"/>
    <w:pPr>
      <w:widowControl w:val="0"/>
      <w:autoSpaceDE w:val="0"/>
      <w:autoSpaceDN w:val="0"/>
      <w:spacing w:before="20" w:after="0" w:line="240" w:lineRule="auto"/>
      <w:ind w:left="116"/>
    </w:pPr>
    <w:rPr>
      <w:rFonts w:ascii="Trebuchet MS" w:eastAsia="Trebuchet MS" w:hAnsi="Trebuchet MS" w:cs="Trebuchet MS"/>
      <w:sz w:val="18"/>
      <w:szCs w:val="18"/>
      <w:lang w:eastAsia="en-US"/>
    </w:rPr>
  </w:style>
  <w:style w:type="paragraph" w:customStyle="1" w:styleId="310">
    <w:name w:val="Оглавление 31"/>
    <w:basedOn w:val="a2"/>
    <w:uiPriority w:val="1"/>
    <w:qFormat/>
    <w:rsid w:val="00557A91"/>
    <w:pPr>
      <w:widowControl w:val="0"/>
      <w:autoSpaceDE w:val="0"/>
      <w:autoSpaceDN w:val="0"/>
      <w:spacing w:before="92" w:after="0" w:line="240" w:lineRule="auto"/>
      <w:ind w:left="400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410">
    <w:name w:val="Оглавление 41"/>
    <w:basedOn w:val="a2"/>
    <w:uiPriority w:val="1"/>
    <w:qFormat/>
    <w:rsid w:val="00557A91"/>
    <w:pPr>
      <w:widowControl w:val="0"/>
      <w:autoSpaceDE w:val="0"/>
      <w:autoSpaceDN w:val="0"/>
      <w:spacing w:before="92" w:after="0" w:line="240" w:lineRule="auto"/>
      <w:ind w:left="683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111">
    <w:name w:val="Заголовок 11"/>
    <w:basedOn w:val="a2"/>
    <w:uiPriority w:val="1"/>
    <w:qFormat/>
    <w:rsid w:val="00557A91"/>
    <w:pPr>
      <w:widowControl w:val="0"/>
      <w:autoSpaceDE w:val="0"/>
      <w:autoSpaceDN w:val="0"/>
      <w:spacing w:before="78" w:after="0" w:line="240" w:lineRule="auto"/>
      <w:ind w:left="116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212">
    <w:name w:val="Заголовок 21"/>
    <w:basedOn w:val="a2"/>
    <w:uiPriority w:val="1"/>
    <w:qFormat/>
    <w:rsid w:val="00557A91"/>
    <w:pPr>
      <w:widowControl w:val="0"/>
      <w:autoSpaceDE w:val="0"/>
      <w:autoSpaceDN w:val="0"/>
      <w:spacing w:after="0" w:line="240" w:lineRule="auto"/>
      <w:ind w:left="116"/>
      <w:outlineLvl w:val="2"/>
    </w:pPr>
    <w:rPr>
      <w:rFonts w:ascii="Trebuchet MS" w:eastAsia="Trebuchet MS" w:hAnsi="Trebuchet MS" w:cs="Trebuchet MS"/>
      <w:lang w:eastAsia="en-US"/>
    </w:rPr>
  </w:style>
  <w:style w:type="numbering" w:customStyle="1" w:styleId="28">
    <w:name w:val="Нет списка2"/>
    <w:next w:val="a5"/>
    <w:semiHidden/>
    <w:rsid w:val="00557A91"/>
  </w:style>
  <w:style w:type="character" w:customStyle="1" w:styleId="widgetinlinewidgetinline4654widgetrequiredwidgetinitedwidgetfilled">
    <w:name w:val="_widgetinline ___widgetinline_4654  _widgetrequired __widgetinited _widgetfilled"/>
    <w:basedOn w:val="a3"/>
    <w:rsid w:val="00557A91"/>
  </w:style>
  <w:style w:type="character" w:customStyle="1" w:styleId="widgetinlinewidgetinline675152037widgetfilledwidgetnorequiredwidgetinited">
    <w:name w:val="_widgetinline ___widgetinline_675_15_2037  _widgetfilled _widgetnorequired __widgetinited"/>
    <w:basedOn w:val="a3"/>
    <w:rsid w:val="00557A91"/>
  </w:style>
  <w:style w:type="character" w:customStyle="1" w:styleId="widgetinlinewidgetinline6751555136widgetnorequiredwidgetinitedwidgetfilled">
    <w:name w:val="_widgetinline ___widgetinline_675_15_55136  _widgetnorequired __widgetinited _widgetfilled"/>
    <w:basedOn w:val="a3"/>
    <w:rsid w:val="00557A91"/>
  </w:style>
  <w:style w:type="character" w:customStyle="1" w:styleId="widgetinlinewidgetinline6751533705widgetfilledwidgetnorequiredwidgetinited">
    <w:name w:val="_widgetinline ___widgetinline_675_15_33705  _widgetfilled _widgetnorequired __widgetinited"/>
    <w:basedOn w:val="a3"/>
    <w:rsid w:val="00557A91"/>
  </w:style>
  <w:style w:type="character" w:customStyle="1" w:styleId="widgetinlinewidgetinline6751587679widgetnorequiredwidgetinitedwidgetfilled">
    <w:name w:val="_widgetinline ___widgetinline_675_15_87679  _widgetnorequired __widgetinited _widgetfilled"/>
    <w:basedOn w:val="a3"/>
    <w:rsid w:val="00557A91"/>
  </w:style>
  <w:style w:type="character" w:customStyle="1" w:styleId="widgetinlinewidgetinline6751567513widgetfilledwidgetnorequiredwidgetinited">
    <w:name w:val="_widgetinline ___widgetinline_675_15_67513  _widgetfilled _widgetnorequired __widgetinited"/>
    <w:basedOn w:val="a3"/>
    <w:rsid w:val="00557A91"/>
  </w:style>
  <w:style w:type="character" w:customStyle="1" w:styleId="widgetinlinewidgetinline6751563902widgetemptywidgetnorequiredwidgetinited">
    <w:name w:val="_widgetinline ___widgetinline_675_15_63902  _widgetempty _widgetnorequired __widgetinited"/>
    <w:basedOn w:val="a3"/>
    <w:rsid w:val="00557A91"/>
  </w:style>
  <w:style w:type="character" w:customStyle="1" w:styleId="widgetinlinewidgetinline6751539041widgetemptywidgetnorequiredwidgetinited">
    <w:name w:val="_widgetinline ___widgetinline_675_15_39041  _widgetempty _widgetnorequired __widgetinited"/>
    <w:basedOn w:val="a3"/>
    <w:rsid w:val="00557A91"/>
  </w:style>
  <w:style w:type="character" w:customStyle="1" w:styleId="widgetinlinewidgetinline675151277widgetemptywidgetnorequiredwidgetinited">
    <w:name w:val="_widgetinline ___widgetinline_675_15_1277  _widgetempty _widgetnorequired __widgetinited"/>
    <w:basedOn w:val="a3"/>
    <w:rsid w:val="00557A91"/>
  </w:style>
  <w:style w:type="character" w:customStyle="1" w:styleId="widgetinlinewidgetinline6751512342widgetemptywidgetnorequiredwidgetinited">
    <w:name w:val="_widgetinline ___widgetinline_675_15_12342  _widgetempty _widgetnorequired __widgetinited"/>
    <w:basedOn w:val="a3"/>
    <w:rsid w:val="00557A91"/>
  </w:style>
  <w:style w:type="character" w:customStyle="1" w:styleId="widgetinlinewidgetinline6751537991widgetfilledwidgetnorequiredwidgetinited">
    <w:name w:val="_widgetinline ___widgetinline_675_15_37991  _widgetfilled _widgetnorequired __widgetinited"/>
    <w:basedOn w:val="a3"/>
    <w:rsid w:val="00557A91"/>
  </w:style>
  <w:style w:type="character" w:customStyle="1" w:styleId="widgetinlinewidgetinline6751567309widgetnorequiredwidgetinitedwidgetfilled">
    <w:name w:val="_widgetinline ___widgetinline_675_15_67309  _widgetnorequired __widgetinited _widgetfilled"/>
    <w:basedOn w:val="a3"/>
    <w:rsid w:val="00557A91"/>
  </w:style>
  <w:style w:type="character" w:customStyle="1" w:styleId="widgetinlinewidgetinline6751516702widgetfilledwidgetnorequiredwidgetinited">
    <w:name w:val="_widgetinline ___widgetinline_675_15_16702  _widgetfilled _widgetnorequired __widgetinited"/>
    <w:basedOn w:val="a3"/>
    <w:rsid w:val="00557A91"/>
  </w:style>
  <w:style w:type="character" w:customStyle="1" w:styleId="widgetinlinewidgetinline6751597182widgetnorequiredwidgetinitedwidgetfilled">
    <w:name w:val="_widgetinline ___widgetinline_675_15_97182  _widgetnorequired __widgetinited _widgetfilled"/>
    <w:basedOn w:val="a3"/>
    <w:rsid w:val="00557A91"/>
  </w:style>
  <w:style w:type="character" w:customStyle="1" w:styleId="widgetinlinewidgetinline6751596877widgetfilledwidgetnorequiredwidgetinited">
    <w:name w:val="_widgetinline ___widgetinline_675_15_96877  _widgetfilled _widgetnorequired __widgetinited"/>
    <w:basedOn w:val="a3"/>
    <w:rsid w:val="00557A91"/>
  </w:style>
  <w:style w:type="character" w:customStyle="1" w:styleId="widgetinlinewidgetinline6751572858widgetemptywidgetnorequiredwidgetinited">
    <w:name w:val="_widgetinline ___widgetinline_675_15_72858  _widgetempty _widgetnorequired __widgetinited"/>
    <w:basedOn w:val="a3"/>
    <w:rsid w:val="00557A91"/>
  </w:style>
  <w:style w:type="character" w:customStyle="1" w:styleId="widgetinlinewidgetinline6751516498widgetemptywidgetnorequiredwidgetinited">
    <w:name w:val="_widgetinline ___widgetinline_675_15_16498  _widgetempty _widgetnorequired __widgetinited"/>
    <w:basedOn w:val="a3"/>
    <w:rsid w:val="00557A91"/>
  </w:style>
  <w:style w:type="character" w:customStyle="1" w:styleId="widgetinlinewidgetinline6751513485widgetemptywidgetnorequiredwidgetinited">
    <w:name w:val="_widgetinline ___widgetinline_675_15_13485  _widgetempty _widgetnorequired __widgetinited"/>
    <w:basedOn w:val="a3"/>
    <w:rsid w:val="00557A91"/>
  </w:style>
  <w:style w:type="character" w:customStyle="1" w:styleId="widgetinlinewidgetinline6751544897widgetemptywidgetnorequiredwidgetinited">
    <w:name w:val="_widgetinline ___widgetinline_675_15_44897  _widgetempty _widgetnorequired __widgetinited"/>
    <w:basedOn w:val="a3"/>
    <w:rsid w:val="00557A91"/>
  </w:style>
  <w:style w:type="character" w:customStyle="1" w:styleId="widgetinlinewidgetinline675154307widgetfilledwidgetnorequiredwidgetinited">
    <w:name w:val="_widgetinline ___widgetinline_675_15_4307  _widgetfilled _widgetnorequired __widgetinited"/>
    <w:basedOn w:val="a3"/>
    <w:rsid w:val="00557A91"/>
  </w:style>
  <w:style w:type="character" w:customStyle="1" w:styleId="widgetinlinewidgetinline6751556222widgetnorequiredwidgetinitedwidgetfilled">
    <w:name w:val="_widgetinline ___widgetinline_675_15_56222  _widgetnorequired __widgetinited _widgetfilled"/>
    <w:basedOn w:val="a3"/>
    <w:rsid w:val="00557A91"/>
  </w:style>
  <w:style w:type="character" w:customStyle="1" w:styleId="widgetinlinewidgetinline6751551220widgetfilledwidgetnorequiredwidgetinited">
    <w:name w:val="_widgetinline ___widgetinline_675_15_51220  _widgetfilled _widgetnorequired __widgetinited"/>
    <w:basedOn w:val="a3"/>
    <w:rsid w:val="00557A91"/>
  </w:style>
  <w:style w:type="character" w:customStyle="1" w:styleId="widgetinlinewidgetinline6751562704widgetnorequiredwidgetinitedwidgetfilled">
    <w:name w:val="_widgetinline ___widgetinline_675_15_62704  _widgetnorequired __widgetinited _widgetfilled"/>
    <w:basedOn w:val="a3"/>
    <w:rsid w:val="00557A91"/>
  </w:style>
  <w:style w:type="character" w:customStyle="1" w:styleId="widgetinlinewidgetinline6751565614widgetfilledwidgetnorequiredwidgetinited">
    <w:name w:val="_widgetinline ___widgetinline_675_15_65614  _widgetfilled _widgetnorequired __widgetinited"/>
    <w:basedOn w:val="a3"/>
    <w:rsid w:val="00557A91"/>
  </w:style>
  <w:style w:type="character" w:customStyle="1" w:styleId="widgetinlinewidgetinline6751534674widgetemptywidgetnorequiredwidgetinited">
    <w:name w:val="_widgetinline ___widgetinline_675_15_34674  _widgetempty _widgetnorequired __widgetinited"/>
    <w:basedOn w:val="a3"/>
    <w:rsid w:val="00557A91"/>
  </w:style>
  <w:style w:type="character" w:customStyle="1" w:styleId="widgetinlinewidgetinline6751556347widgetemptywidgetnorequiredwidgetinited">
    <w:name w:val="_widgetinline ___widgetinline_675_15_56347  _widgetempty _widgetnorequired __widgetinited"/>
    <w:basedOn w:val="a3"/>
    <w:rsid w:val="00557A91"/>
  </w:style>
  <w:style w:type="character" w:customStyle="1" w:styleId="widgetinlinewidgetinline6751567294widgetemptywidgetnorequiredwidgetinited">
    <w:name w:val="_widgetinline ___widgetinline_675_15_67294  _widgetempty _widgetnorequired __widgetinited"/>
    <w:basedOn w:val="a3"/>
    <w:rsid w:val="00557A91"/>
  </w:style>
  <w:style w:type="character" w:customStyle="1" w:styleId="widgetinlinewidgetinline6751589583widgetemptywidgetnorequiredwidgetinited">
    <w:name w:val="_widgetinline ___widgetinline_675_15_89583  _widgetempty _widgetnorequired __widgetinited"/>
    <w:basedOn w:val="a3"/>
    <w:rsid w:val="00557A91"/>
  </w:style>
  <w:style w:type="character" w:customStyle="1" w:styleId="widgetinlinewidgetinline30555widgetrequiredwidgetinitedwidgetfilled">
    <w:name w:val="_widgetinline ___widgetinline_30555  _widgetrequired __widgetinited _widgetfilled"/>
    <w:basedOn w:val="a3"/>
    <w:rsid w:val="00557A91"/>
  </w:style>
  <w:style w:type="character" w:customStyle="1" w:styleId="widgetinlinewidgetinline68087widgetfilledwidgetrequiredwidgetinited">
    <w:name w:val="_widgetinline ___widgetinline_68087  _widgetfilled _widgetrequired __widgetinited"/>
    <w:basedOn w:val="a3"/>
    <w:rsid w:val="00557A91"/>
  </w:style>
  <w:style w:type="table" w:customStyle="1" w:styleId="29">
    <w:name w:val="Сетка таблицы2"/>
    <w:basedOn w:val="a4"/>
    <w:next w:val="affa"/>
    <w:rsid w:val="00557A9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2"/>
    <w:rsid w:val="00557A9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styleId="2a">
    <w:name w:val="Body Text 2"/>
    <w:basedOn w:val="a2"/>
    <w:link w:val="2b"/>
    <w:uiPriority w:val="99"/>
    <w:unhideWhenUsed/>
    <w:rsid w:val="00557A91"/>
    <w:pPr>
      <w:spacing w:after="120" w:line="480" w:lineRule="auto"/>
    </w:pPr>
    <w:rPr>
      <w:lang w:val="en-US" w:eastAsia="en-US"/>
    </w:rPr>
  </w:style>
  <w:style w:type="character" w:customStyle="1" w:styleId="2b">
    <w:name w:val="Основной текст 2 Знак"/>
    <w:basedOn w:val="a3"/>
    <w:link w:val="2a"/>
    <w:uiPriority w:val="99"/>
    <w:rsid w:val="00557A91"/>
    <w:rPr>
      <w:rFonts w:eastAsiaTheme="minorEastAsia"/>
      <w:lang w:val="en-US"/>
    </w:rPr>
  </w:style>
  <w:style w:type="paragraph" w:styleId="37">
    <w:name w:val="Body Text 3"/>
    <w:basedOn w:val="a2"/>
    <w:link w:val="38"/>
    <w:uiPriority w:val="99"/>
    <w:unhideWhenUsed/>
    <w:rsid w:val="00557A91"/>
    <w:pPr>
      <w:spacing w:after="120"/>
    </w:pPr>
    <w:rPr>
      <w:sz w:val="16"/>
      <w:szCs w:val="16"/>
      <w:lang w:val="en-US" w:eastAsia="en-US"/>
    </w:rPr>
  </w:style>
  <w:style w:type="character" w:customStyle="1" w:styleId="38">
    <w:name w:val="Основной текст 3 Знак"/>
    <w:basedOn w:val="a3"/>
    <w:link w:val="37"/>
    <w:uiPriority w:val="99"/>
    <w:rsid w:val="00557A91"/>
    <w:rPr>
      <w:rFonts w:eastAsiaTheme="minorEastAsia"/>
      <w:sz w:val="16"/>
      <w:szCs w:val="16"/>
      <w:lang w:val="en-US"/>
    </w:rPr>
  </w:style>
  <w:style w:type="paragraph" w:styleId="affc">
    <w:name w:val="List"/>
    <w:basedOn w:val="a2"/>
    <w:unhideWhenUsed/>
    <w:rsid w:val="00557A91"/>
    <w:pPr>
      <w:ind w:left="360" w:hanging="360"/>
      <w:contextualSpacing/>
    </w:pPr>
    <w:rPr>
      <w:lang w:val="en-US" w:eastAsia="en-US"/>
    </w:rPr>
  </w:style>
  <w:style w:type="paragraph" w:styleId="2c">
    <w:name w:val="List 2"/>
    <w:basedOn w:val="a2"/>
    <w:uiPriority w:val="99"/>
    <w:unhideWhenUsed/>
    <w:rsid w:val="00557A91"/>
    <w:pPr>
      <w:ind w:left="720" w:hanging="360"/>
      <w:contextualSpacing/>
    </w:pPr>
    <w:rPr>
      <w:lang w:val="en-US" w:eastAsia="en-US"/>
    </w:rPr>
  </w:style>
  <w:style w:type="paragraph" w:styleId="39">
    <w:name w:val="List 3"/>
    <w:basedOn w:val="a2"/>
    <w:uiPriority w:val="99"/>
    <w:unhideWhenUsed/>
    <w:rsid w:val="00557A91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2"/>
    <w:uiPriority w:val="99"/>
    <w:unhideWhenUsed/>
    <w:rsid w:val="00557A91"/>
    <w:pPr>
      <w:numPr>
        <w:numId w:val="2"/>
      </w:numPr>
      <w:contextualSpacing/>
    </w:pPr>
    <w:rPr>
      <w:lang w:val="en-US" w:eastAsia="en-US"/>
    </w:rPr>
  </w:style>
  <w:style w:type="paragraph" w:styleId="20">
    <w:name w:val="List Bullet 2"/>
    <w:basedOn w:val="a2"/>
    <w:uiPriority w:val="99"/>
    <w:unhideWhenUsed/>
    <w:rsid w:val="00557A91"/>
    <w:pPr>
      <w:numPr>
        <w:numId w:val="3"/>
      </w:numPr>
      <w:contextualSpacing/>
    </w:pPr>
    <w:rPr>
      <w:lang w:val="en-US" w:eastAsia="en-US"/>
    </w:rPr>
  </w:style>
  <w:style w:type="paragraph" w:styleId="30">
    <w:name w:val="List Bullet 3"/>
    <w:basedOn w:val="a2"/>
    <w:uiPriority w:val="99"/>
    <w:unhideWhenUsed/>
    <w:rsid w:val="00557A91"/>
    <w:pPr>
      <w:numPr>
        <w:numId w:val="4"/>
      </w:numPr>
      <w:contextualSpacing/>
    </w:pPr>
    <w:rPr>
      <w:lang w:val="en-US" w:eastAsia="en-US"/>
    </w:rPr>
  </w:style>
  <w:style w:type="paragraph" w:styleId="a">
    <w:name w:val="List Number"/>
    <w:basedOn w:val="a2"/>
    <w:uiPriority w:val="99"/>
    <w:unhideWhenUsed/>
    <w:rsid w:val="00557A91"/>
    <w:pPr>
      <w:numPr>
        <w:numId w:val="5"/>
      </w:numPr>
      <w:contextualSpacing/>
    </w:pPr>
    <w:rPr>
      <w:lang w:val="en-US" w:eastAsia="en-US"/>
    </w:rPr>
  </w:style>
  <w:style w:type="paragraph" w:styleId="2">
    <w:name w:val="List Number 2"/>
    <w:basedOn w:val="a2"/>
    <w:uiPriority w:val="99"/>
    <w:unhideWhenUsed/>
    <w:rsid w:val="00557A91"/>
    <w:pPr>
      <w:numPr>
        <w:numId w:val="6"/>
      </w:numPr>
      <w:contextualSpacing/>
    </w:pPr>
    <w:rPr>
      <w:lang w:val="en-US" w:eastAsia="en-US"/>
    </w:rPr>
  </w:style>
  <w:style w:type="paragraph" w:styleId="3">
    <w:name w:val="List Number 3"/>
    <w:basedOn w:val="a2"/>
    <w:uiPriority w:val="99"/>
    <w:unhideWhenUsed/>
    <w:rsid w:val="00557A91"/>
    <w:pPr>
      <w:numPr>
        <w:numId w:val="7"/>
      </w:numPr>
      <w:contextualSpacing/>
    </w:pPr>
    <w:rPr>
      <w:lang w:val="en-US" w:eastAsia="en-US"/>
    </w:rPr>
  </w:style>
  <w:style w:type="paragraph" w:styleId="affd">
    <w:name w:val="List Continue"/>
    <w:basedOn w:val="a2"/>
    <w:uiPriority w:val="99"/>
    <w:unhideWhenUsed/>
    <w:rsid w:val="00557A91"/>
    <w:pPr>
      <w:spacing w:after="120"/>
      <w:ind w:left="360"/>
      <w:contextualSpacing/>
    </w:pPr>
    <w:rPr>
      <w:lang w:val="en-US" w:eastAsia="en-US"/>
    </w:rPr>
  </w:style>
  <w:style w:type="paragraph" w:styleId="2d">
    <w:name w:val="List Continue 2"/>
    <w:basedOn w:val="a2"/>
    <w:uiPriority w:val="99"/>
    <w:unhideWhenUsed/>
    <w:rsid w:val="00557A91"/>
    <w:pPr>
      <w:spacing w:after="120"/>
      <w:ind w:left="720"/>
      <w:contextualSpacing/>
    </w:pPr>
    <w:rPr>
      <w:lang w:val="en-US" w:eastAsia="en-US"/>
    </w:rPr>
  </w:style>
  <w:style w:type="paragraph" w:styleId="3a">
    <w:name w:val="List Continue 3"/>
    <w:basedOn w:val="a2"/>
    <w:uiPriority w:val="99"/>
    <w:unhideWhenUsed/>
    <w:rsid w:val="00557A91"/>
    <w:pPr>
      <w:spacing w:after="120"/>
      <w:ind w:left="1080"/>
      <w:contextualSpacing/>
    </w:pPr>
    <w:rPr>
      <w:lang w:val="en-US" w:eastAsia="en-US"/>
    </w:rPr>
  </w:style>
  <w:style w:type="paragraph" w:styleId="affe">
    <w:name w:val="macro"/>
    <w:link w:val="afff"/>
    <w:uiPriority w:val="99"/>
    <w:unhideWhenUsed/>
    <w:rsid w:val="00557A9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ff">
    <w:name w:val="Текст макроса Знак"/>
    <w:basedOn w:val="a3"/>
    <w:link w:val="affe"/>
    <w:uiPriority w:val="99"/>
    <w:rsid w:val="00557A91"/>
    <w:rPr>
      <w:rFonts w:ascii="Courier" w:eastAsiaTheme="minorEastAsia" w:hAnsi="Courier"/>
      <w:sz w:val="20"/>
      <w:szCs w:val="20"/>
      <w:lang w:val="en-US"/>
    </w:rPr>
  </w:style>
  <w:style w:type="paragraph" w:styleId="2e">
    <w:name w:val="Quote"/>
    <w:basedOn w:val="a2"/>
    <w:next w:val="a2"/>
    <w:link w:val="2f"/>
    <w:uiPriority w:val="29"/>
    <w:qFormat/>
    <w:rsid w:val="00557A91"/>
    <w:rPr>
      <w:i/>
      <w:iCs/>
      <w:color w:val="000000" w:themeColor="text1"/>
      <w:lang w:val="en-US" w:eastAsia="en-US"/>
    </w:rPr>
  </w:style>
  <w:style w:type="character" w:customStyle="1" w:styleId="2f">
    <w:name w:val="Цитата 2 Знак"/>
    <w:basedOn w:val="a3"/>
    <w:link w:val="2e"/>
    <w:uiPriority w:val="29"/>
    <w:rsid w:val="00557A91"/>
    <w:rPr>
      <w:rFonts w:eastAsiaTheme="minorEastAsia"/>
      <w:i/>
      <w:iCs/>
      <w:color w:val="000000" w:themeColor="text1"/>
      <w:lang w:val="en-US"/>
    </w:rPr>
  </w:style>
  <w:style w:type="paragraph" w:styleId="afff0">
    <w:name w:val="caption"/>
    <w:basedOn w:val="a2"/>
    <w:next w:val="a2"/>
    <w:uiPriority w:val="35"/>
    <w:unhideWhenUsed/>
    <w:qFormat/>
    <w:rsid w:val="00557A91"/>
    <w:pPr>
      <w:spacing w:line="240" w:lineRule="auto"/>
    </w:pPr>
    <w:rPr>
      <w:b/>
      <w:bCs/>
      <w:color w:val="5B9BD5" w:themeColor="accent1"/>
      <w:sz w:val="18"/>
      <w:szCs w:val="18"/>
      <w:lang w:val="en-US" w:eastAsia="en-US"/>
    </w:rPr>
  </w:style>
  <w:style w:type="character" w:styleId="afff1">
    <w:name w:val="Emphasis"/>
    <w:basedOn w:val="a3"/>
    <w:uiPriority w:val="20"/>
    <w:qFormat/>
    <w:rsid w:val="00557A91"/>
    <w:rPr>
      <w:i/>
      <w:iCs/>
    </w:rPr>
  </w:style>
  <w:style w:type="paragraph" w:styleId="afff2">
    <w:name w:val="Intense Quote"/>
    <w:basedOn w:val="a2"/>
    <w:next w:val="a2"/>
    <w:link w:val="afff3"/>
    <w:uiPriority w:val="30"/>
    <w:qFormat/>
    <w:rsid w:val="00557A9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lang w:val="en-US" w:eastAsia="en-US"/>
    </w:rPr>
  </w:style>
  <w:style w:type="character" w:customStyle="1" w:styleId="afff3">
    <w:name w:val="Выделенная цитата Знак"/>
    <w:basedOn w:val="a3"/>
    <w:link w:val="afff2"/>
    <w:uiPriority w:val="30"/>
    <w:rsid w:val="00557A91"/>
    <w:rPr>
      <w:rFonts w:eastAsiaTheme="minorEastAsia"/>
      <w:b/>
      <w:bCs/>
      <w:i/>
      <w:iCs/>
      <w:color w:val="5B9BD5" w:themeColor="accent1"/>
      <w:lang w:val="en-US"/>
    </w:rPr>
  </w:style>
  <w:style w:type="character" w:styleId="afff4">
    <w:name w:val="Subtle Emphasis"/>
    <w:basedOn w:val="a3"/>
    <w:uiPriority w:val="19"/>
    <w:qFormat/>
    <w:rsid w:val="00557A91"/>
    <w:rPr>
      <w:i/>
      <w:iCs/>
      <w:color w:val="808080" w:themeColor="text1" w:themeTint="7F"/>
    </w:rPr>
  </w:style>
  <w:style w:type="character" w:styleId="afff5">
    <w:name w:val="Intense Emphasis"/>
    <w:basedOn w:val="a3"/>
    <w:uiPriority w:val="21"/>
    <w:qFormat/>
    <w:rsid w:val="00557A91"/>
    <w:rPr>
      <w:b/>
      <w:bCs/>
      <w:i/>
      <w:iCs/>
      <w:color w:val="5B9BD5" w:themeColor="accent1"/>
    </w:rPr>
  </w:style>
  <w:style w:type="character" w:styleId="afff6">
    <w:name w:val="Subtle Reference"/>
    <w:basedOn w:val="a3"/>
    <w:uiPriority w:val="31"/>
    <w:qFormat/>
    <w:rsid w:val="00557A91"/>
    <w:rPr>
      <w:smallCaps/>
      <w:color w:val="ED7D31" w:themeColor="accent2"/>
      <w:u w:val="single"/>
    </w:rPr>
  </w:style>
  <w:style w:type="character" w:styleId="afff7">
    <w:name w:val="Intense Reference"/>
    <w:basedOn w:val="a3"/>
    <w:uiPriority w:val="32"/>
    <w:qFormat/>
    <w:rsid w:val="00557A91"/>
    <w:rPr>
      <w:b/>
      <w:bCs/>
      <w:smallCaps/>
      <w:color w:val="ED7D31" w:themeColor="accent2"/>
      <w:spacing w:val="5"/>
      <w:u w:val="single"/>
    </w:rPr>
  </w:style>
  <w:style w:type="character" w:styleId="afff8">
    <w:name w:val="Book Title"/>
    <w:basedOn w:val="a3"/>
    <w:uiPriority w:val="33"/>
    <w:qFormat/>
    <w:rsid w:val="00557A91"/>
    <w:rPr>
      <w:b/>
      <w:bCs/>
      <w:smallCaps/>
      <w:spacing w:val="5"/>
    </w:rPr>
  </w:style>
  <w:style w:type="table" w:customStyle="1" w:styleId="1f1">
    <w:name w:val="Светлая заливка1"/>
    <w:basedOn w:val="a4"/>
    <w:uiPriority w:val="60"/>
    <w:rsid w:val="00557A91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rsid w:val="00557A91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557A91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4"/>
    <w:uiPriority w:val="60"/>
    <w:rsid w:val="00557A91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rsid w:val="00557A91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rsid w:val="00557A91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rsid w:val="00557A91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2">
    <w:name w:val="Светлый список1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f3">
    <w:name w:val="Светлая сетка1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12">
    <w:name w:val="Средняя заливка 11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3">
    <w:name w:val="Средняя заливка 21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4">
    <w:name w:val="Средний список 21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5">
    <w:name w:val="Средняя сетка 21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1">
    <w:name w:val="Средняя сетка 31"/>
    <w:basedOn w:val="a4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4">
    <w:name w:val="Темный список1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5">
    <w:name w:val="Цветная заливка1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6">
    <w:name w:val="Цветной список1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f7">
    <w:name w:val="Цветная сетка1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afff9">
    <w:name w:val="Основной текст + Полужирный"/>
    <w:aliases w:val="Интервал 0 pt20"/>
    <w:basedOn w:val="aa"/>
    <w:rsid w:val="00557A91"/>
    <w:rPr>
      <w:rFonts w:ascii="Times New Roman" w:eastAsia="Times New Roman" w:hAnsi="Times New Roman" w:cs="Times New Roman"/>
      <w:b/>
      <w:bCs/>
      <w:color w:val="231E20"/>
      <w:sz w:val="23"/>
      <w:szCs w:val="23"/>
      <w:shd w:val="clear" w:color="auto" w:fill="FFFFFF"/>
    </w:rPr>
  </w:style>
  <w:style w:type="paragraph" w:customStyle="1" w:styleId="115">
    <w:name w:val="Основной текст11"/>
    <w:basedOn w:val="a2"/>
    <w:rsid w:val="00557A91"/>
    <w:pPr>
      <w:shd w:val="clear" w:color="auto" w:fill="FFFFFF"/>
      <w:spacing w:after="0" w:line="0" w:lineRule="atLeast"/>
      <w:ind w:hanging="1040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3b">
    <w:name w:val="Нет списка3"/>
    <w:next w:val="a5"/>
    <w:semiHidden/>
    <w:rsid w:val="00557A91"/>
  </w:style>
  <w:style w:type="table" w:customStyle="1" w:styleId="3c">
    <w:name w:val="Сетка таблицы3"/>
    <w:basedOn w:val="a4"/>
    <w:next w:val="affa"/>
    <w:rsid w:val="00557A9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dgetinlinewidgetinline82592widgetrequiredwidgetinitedwidgetfilled">
    <w:name w:val="_widgetinline ___widgetinline_82592  _widgetrequired __widgetinited _widgetfilled"/>
    <w:basedOn w:val="a3"/>
    <w:rsid w:val="00557A91"/>
  </w:style>
  <w:style w:type="character" w:customStyle="1" w:styleId="widgetinlinewidgetinline6784774313widgetfilledwidgetnorequiredwidgetinited">
    <w:name w:val="_widgetinline ___widgetinline_678_47_74313  _widgetfilled _widgetnorequired __widgetinited"/>
    <w:basedOn w:val="a3"/>
    <w:rsid w:val="00557A91"/>
  </w:style>
  <w:style w:type="numbering" w:customStyle="1" w:styleId="43">
    <w:name w:val="Нет списка4"/>
    <w:next w:val="a5"/>
    <w:uiPriority w:val="99"/>
    <w:semiHidden/>
    <w:unhideWhenUsed/>
    <w:rsid w:val="00557A91"/>
  </w:style>
  <w:style w:type="numbering" w:customStyle="1" w:styleId="116">
    <w:name w:val="Нет списка11"/>
    <w:next w:val="a5"/>
    <w:uiPriority w:val="99"/>
    <w:semiHidden/>
    <w:unhideWhenUsed/>
    <w:rsid w:val="00557A91"/>
  </w:style>
  <w:style w:type="table" w:customStyle="1" w:styleId="44">
    <w:name w:val="Сетка таблицы4"/>
    <w:basedOn w:val="a4"/>
    <w:next w:val="affa"/>
    <w:uiPriority w:val="59"/>
    <w:rsid w:val="00557A9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ветлая заливка2"/>
    <w:basedOn w:val="a4"/>
    <w:next w:val="3d"/>
    <w:uiPriority w:val="60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4"/>
    <w:next w:val="-130"/>
    <w:uiPriority w:val="60"/>
    <w:rsid w:val="00557A91"/>
    <w:pPr>
      <w:spacing w:after="0" w:line="240" w:lineRule="auto"/>
    </w:pPr>
    <w:rPr>
      <w:rFonts w:eastAsiaTheme="minorEastAsia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0">
    <w:name w:val="Светлая заливка - Акцент 21"/>
    <w:basedOn w:val="a4"/>
    <w:next w:val="-2"/>
    <w:uiPriority w:val="60"/>
    <w:rsid w:val="00557A91"/>
    <w:pPr>
      <w:spacing w:after="0" w:line="240" w:lineRule="auto"/>
    </w:pPr>
    <w:rPr>
      <w:rFonts w:eastAsiaTheme="minorEastAsia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0">
    <w:name w:val="Светлая заливка - Акцент 31"/>
    <w:basedOn w:val="a4"/>
    <w:next w:val="-3"/>
    <w:uiPriority w:val="60"/>
    <w:rsid w:val="00557A91"/>
    <w:pPr>
      <w:spacing w:after="0" w:line="240" w:lineRule="auto"/>
    </w:pPr>
    <w:rPr>
      <w:rFonts w:eastAsiaTheme="minorEastAsia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0">
    <w:name w:val="Светлая заливка - Акцент 41"/>
    <w:basedOn w:val="a4"/>
    <w:next w:val="-4"/>
    <w:uiPriority w:val="60"/>
    <w:rsid w:val="00557A91"/>
    <w:pPr>
      <w:spacing w:after="0" w:line="240" w:lineRule="auto"/>
    </w:pPr>
    <w:rPr>
      <w:rFonts w:eastAsiaTheme="minorEastAsia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0">
    <w:name w:val="Светлая заливка - Акцент 51"/>
    <w:basedOn w:val="a4"/>
    <w:next w:val="-5"/>
    <w:uiPriority w:val="60"/>
    <w:rsid w:val="00557A91"/>
    <w:pPr>
      <w:spacing w:after="0" w:line="240" w:lineRule="auto"/>
    </w:pPr>
    <w:rPr>
      <w:rFonts w:eastAsiaTheme="minorEastAsia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0">
    <w:name w:val="Светлая заливка - Акцент 61"/>
    <w:basedOn w:val="a4"/>
    <w:next w:val="-6"/>
    <w:uiPriority w:val="60"/>
    <w:rsid w:val="00557A91"/>
    <w:pPr>
      <w:spacing w:after="0" w:line="240" w:lineRule="auto"/>
    </w:pPr>
    <w:rPr>
      <w:rFonts w:eastAsiaTheme="minorEastAsia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1">
    <w:name w:val="Светлый список2"/>
    <w:basedOn w:val="a4"/>
    <w:next w:val="3e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4"/>
    <w:next w:val="-131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1">
    <w:name w:val="Светлый список - Акцент 21"/>
    <w:basedOn w:val="a4"/>
    <w:next w:val="-2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1">
    <w:name w:val="Светлый список - Акцент 31"/>
    <w:basedOn w:val="a4"/>
    <w:next w:val="-3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1">
    <w:name w:val="Светлый список - Акцент 41"/>
    <w:basedOn w:val="a4"/>
    <w:next w:val="-4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1">
    <w:name w:val="Светлый список - Акцент 51"/>
    <w:basedOn w:val="a4"/>
    <w:next w:val="-5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1">
    <w:name w:val="Светлый список - Акцент 61"/>
    <w:basedOn w:val="a4"/>
    <w:next w:val="-6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2">
    <w:name w:val="Светлая сетка2"/>
    <w:basedOn w:val="a4"/>
    <w:next w:val="3f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4"/>
    <w:next w:val="-132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2">
    <w:name w:val="Светлая сетка - Акцент 21"/>
    <w:basedOn w:val="a4"/>
    <w:next w:val="-2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2">
    <w:name w:val="Светлая сетка - Акцент 31"/>
    <w:basedOn w:val="a4"/>
    <w:next w:val="-3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2">
    <w:name w:val="Светлая сетка - Акцент 41"/>
    <w:basedOn w:val="a4"/>
    <w:next w:val="-4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2">
    <w:name w:val="Светлая сетка - Акцент 51"/>
    <w:basedOn w:val="a4"/>
    <w:next w:val="-5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2">
    <w:name w:val="Светлая сетка - Акцент 61"/>
    <w:basedOn w:val="a4"/>
    <w:next w:val="-6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4"/>
    <w:next w:val="130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4"/>
    <w:next w:val="1-13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4"/>
    <w:next w:val="1-2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4"/>
    <w:next w:val="1-3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4"/>
    <w:next w:val="1-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4"/>
    <w:next w:val="1-5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4"/>
    <w:next w:val="1-6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4"/>
    <w:next w:val="230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4"/>
    <w:next w:val="2-13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4"/>
    <w:next w:val="2-2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4"/>
    <w:next w:val="2-3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4"/>
    <w:next w:val="2-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4"/>
    <w:next w:val="2-5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4"/>
    <w:next w:val="2-6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4"/>
    <w:next w:val="131"/>
    <w:uiPriority w:val="65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0">
    <w:name w:val="Средний список 1 - Акцент 12"/>
    <w:basedOn w:val="a4"/>
    <w:next w:val="1-130"/>
    <w:uiPriority w:val="65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21">
    <w:name w:val="Средний список 22"/>
    <w:basedOn w:val="a4"/>
    <w:next w:val="231"/>
    <w:uiPriority w:val="66"/>
    <w:rsid w:val="00557A9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4"/>
    <w:next w:val="132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2">
    <w:name w:val="Средняя сетка 22"/>
    <w:basedOn w:val="a4"/>
    <w:next w:val="232"/>
    <w:uiPriority w:val="68"/>
    <w:rsid w:val="00557A9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4"/>
    <w:next w:val="330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3">
    <w:name w:val="Темный список2"/>
    <w:basedOn w:val="a4"/>
    <w:next w:val="3f0"/>
    <w:uiPriority w:val="70"/>
    <w:rsid w:val="00557A91"/>
    <w:pPr>
      <w:spacing w:after="0" w:line="240" w:lineRule="auto"/>
    </w:pPr>
    <w:rPr>
      <w:rFonts w:eastAsiaTheme="minorEastAsia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4">
    <w:name w:val="Цветная заливка2"/>
    <w:basedOn w:val="a4"/>
    <w:next w:val="3f1"/>
    <w:uiPriority w:val="71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5">
    <w:name w:val="Цветной список2"/>
    <w:basedOn w:val="a4"/>
    <w:next w:val="3f2"/>
    <w:uiPriority w:val="72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2f6">
    <w:name w:val="Цветная сетка2"/>
    <w:basedOn w:val="a4"/>
    <w:next w:val="3f3"/>
    <w:uiPriority w:val="73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d">
    <w:name w:val="Светлая заливка3"/>
    <w:basedOn w:val="a4"/>
    <w:uiPriority w:val="60"/>
    <w:rsid w:val="00557A91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30">
    <w:name w:val="Светлая заливка - Акцент 13"/>
    <w:basedOn w:val="a4"/>
    <w:uiPriority w:val="60"/>
    <w:rsid w:val="00557A91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3e">
    <w:name w:val="Светлый список3"/>
    <w:basedOn w:val="a4"/>
    <w:uiPriority w:val="61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31">
    <w:name w:val="Светлый список - Акцент 13"/>
    <w:basedOn w:val="a4"/>
    <w:uiPriority w:val="61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3f">
    <w:name w:val="Светлая сетка3"/>
    <w:basedOn w:val="a4"/>
    <w:uiPriority w:val="62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32">
    <w:name w:val="Светлая сетка - Акцент 13"/>
    <w:basedOn w:val="a4"/>
    <w:uiPriority w:val="62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130">
    <w:name w:val="Средняя заливка 13"/>
    <w:basedOn w:val="a4"/>
    <w:uiPriority w:val="63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4"/>
    <w:uiPriority w:val="63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4"/>
    <w:uiPriority w:val="64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4"/>
    <w:uiPriority w:val="64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30">
    <w:name w:val="Средний список 1 - Акцент 13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231">
    <w:name w:val="Средний список 23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4"/>
    <w:uiPriority w:val="67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32">
    <w:name w:val="Средняя сетка 23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30">
    <w:name w:val="Средняя сетка 33"/>
    <w:basedOn w:val="a4"/>
    <w:uiPriority w:val="69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f0">
    <w:name w:val="Темный список3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3f1">
    <w:name w:val="Цветная заливка3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3f2">
    <w:name w:val="Цветной список3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f3">
    <w:name w:val="Цветная сетка3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123">
    <w:name w:val="Заголовок 12"/>
    <w:basedOn w:val="a2"/>
    <w:uiPriority w:val="1"/>
    <w:qFormat/>
    <w:rsid w:val="00557A9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53">
    <w:name w:val="Нет списка5"/>
    <w:next w:val="a5"/>
    <w:uiPriority w:val="99"/>
    <w:semiHidden/>
    <w:unhideWhenUsed/>
    <w:rsid w:val="00557A91"/>
  </w:style>
  <w:style w:type="character" w:customStyle="1" w:styleId="WW8Num1z0">
    <w:name w:val="WW8Num1z0"/>
    <w:rsid w:val="00557A91"/>
    <w:rPr>
      <w:b/>
    </w:rPr>
  </w:style>
  <w:style w:type="character" w:customStyle="1" w:styleId="WW8Num1ztrue">
    <w:name w:val="WW8Num1ztrue"/>
    <w:rsid w:val="00557A91"/>
  </w:style>
  <w:style w:type="character" w:customStyle="1" w:styleId="WW8Num2z0">
    <w:name w:val="WW8Num2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z0">
    <w:name w:val="WW8Num3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z0">
    <w:name w:val="WW8Num4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rsid w:val="00557A91"/>
    <w:rPr>
      <w:b/>
    </w:rPr>
  </w:style>
  <w:style w:type="character" w:customStyle="1" w:styleId="WW8Num5ztrue">
    <w:name w:val="WW8Num5ztrue"/>
    <w:rsid w:val="00557A91"/>
  </w:style>
  <w:style w:type="character" w:customStyle="1" w:styleId="WW8Num6z0">
    <w:name w:val="WW8Num6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7z0">
    <w:name w:val="WW8Num7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8z0">
    <w:name w:val="WW8Num8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1z0">
    <w:name w:val="WW8Num11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2z0">
    <w:name w:val="WW8Num12z0"/>
    <w:rsid w:val="00557A91"/>
    <w:rPr>
      <w:b/>
    </w:rPr>
  </w:style>
  <w:style w:type="character" w:customStyle="1" w:styleId="WW8Num12ztrue">
    <w:name w:val="WW8Num12ztrue"/>
    <w:rsid w:val="00557A91"/>
  </w:style>
  <w:style w:type="character" w:customStyle="1" w:styleId="WW8Num13z0">
    <w:name w:val="WW8Num13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4z0">
    <w:name w:val="WW8Num14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rsid w:val="00557A91"/>
    <w:rPr>
      <w:b/>
    </w:rPr>
  </w:style>
  <w:style w:type="character" w:customStyle="1" w:styleId="WW8Num15ztrue">
    <w:name w:val="WW8Num15ztrue"/>
    <w:rsid w:val="00557A91"/>
  </w:style>
  <w:style w:type="character" w:customStyle="1" w:styleId="WW8Num16z0">
    <w:name w:val="WW8Num16z0"/>
    <w:rsid w:val="00557A91"/>
    <w:rPr>
      <w:b/>
    </w:rPr>
  </w:style>
  <w:style w:type="character" w:customStyle="1" w:styleId="WW8Num16ztrue">
    <w:name w:val="WW8Num16ztrue"/>
    <w:rsid w:val="00557A91"/>
  </w:style>
  <w:style w:type="character" w:customStyle="1" w:styleId="WW8Num17z0">
    <w:name w:val="WW8Num17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8z0">
    <w:name w:val="WW8Num18z0"/>
    <w:rsid w:val="00557A91"/>
    <w:rPr>
      <w:b/>
    </w:rPr>
  </w:style>
  <w:style w:type="character" w:customStyle="1" w:styleId="WW8Num18ztrue">
    <w:name w:val="WW8Num18ztrue"/>
    <w:rsid w:val="00557A91"/>
  </w:style>
  <w:style w:type="character" w:customStyle="1" w:styleId="WW8Num19z0">
    <w:name w:val="WW8Num19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0z0">
    <w:name w:val="WW8Num20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0">
    <w:name w:val="WW8Num21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1">
    <w:name w:val="WW8Num21z1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18"/>
      <w:szCs w:val="18"/>
      <w:u w:val="none"/>
      <w:shd w:val="clear" w:color="auto" w:fill="auto"/>
      <w:vertAlign w:val="baseline"/>
    </w:rPr>
  </w:style>
  <w:style w:type="character" w:customStyle="1" w:styleId="WW8Num22z0">
    <w:name w:val="WW8Num22z0"/>
    <w:rsid w:val="00557A9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customStyle="1" w:styleId="1f8">
    <w:name w:val="Заголовок1"/>
    <w:basedOn w:val="a2"/>
    <w:next w:val="a8"/>
    <w:rsid w:val="00557A91"/>
    <w:pPr>
      <w:keepNext/>
      <w:suppressAutoHyphens/>
      <w:spacing w:before="240" w:after="120" w:line="256" w:lineRule="auto"/>
      <w:ind w:left="175" w:hanging="10"/>
    </w:pPr>
    <w:rPr>
      <w:rFonts w:ascii="Arial" w:eastAsia="Microsoft YaHei" w:hAnsi="Arial" w:cs="Mangal"/>
      <w:color w:val="000000"/>
      <w:sz w:val="28"/>
      <w:szCs w:val="28"/>
      <w:lang w:val="en-US" w:eastAsia="zh-CN"/>
    </w:rPr>
  </w:style>
  <w:style w:type="paragraph" w:customStyle="1" w:styleId="1f9">
    <w:name w:val="Указатель1"/>
    <w:basedOn w:val="a2"/>
    <w:rsid w:val="00557A91"/>
    <w:pPr>
      <w:suppressLineNumbers/>
      <w:suppressAutoHyphens/>
      <w:spacing w:after="33" w:line="256" w:lineRule="auto"/>
      <w:ind w:left="175" w:hanging="10"/>
    </w:pPr>
    <w:rPr>
      <w:rFonts w:ascii="Times New Roman" w:eastAsia="Times New Roman" w:hAnsi="Times New Roman" w:cs="Mangal"/>
      <w:color w:val="000000"/>
      <w:sz w:val="24"/>
      <w:lang w:val="en-US" w:eastAsia="zh-CN"/>
    </w:rPr>
  </w:style>
  <w:style w:type="paragraph" w:customStyle="1" w:styleId="western">
    <w:name w:val="western"/>
    <w:basedOn w:val="a2"/>
    <w:rsid w:val="00557A91"/>
    <w:pPr>
      <w:suppressAutoHyphens/>
      <w:spacing w:before="280" w:after="119" w:line="254" w:lineRule="auto"/>
      <w:ind w:left="176" w:hanging="11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a">
    <w:name w:val="Содержимое таблицы"/>
    <w:basedOn w:val="a2"/>
    <w:rsid w:val="00557A91"/>
    <w:pPr>
      <w:suppressLineNumbers/>
      <w:suppressAutoHyphens/>
      <w:spacing w:after="33" w:line="256" w:lineRule="auto"/>
      <w:ind w:left="175" w:hanging="1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afffb">
    <w:name w:val="Заголовок таблицы"/>
    <w:basedOn w:val="afffa"/>
    <w:rsid w:val="00557A91"/>
    <w:pPr>
      <w:jc w:val="center"/>
    </w:pPr>
    <w:rPr>
      <w:b/>
      <w:bCs/>
    </w:rPr>
  </w:style>
  <w:style w:type="paragraph" w:customStyle="1" w:styleId="223">
    <w:name w:val="Заголовок 22"/>
    <w:basedOn w:val="a2"/>
    <w:uiPriority w:val="1"/>
    <w:qFormat/>
    <w:rsid w:val="00557A91"/>
    <w:pPr>
      <w:widowControl w:val="0"/>
      <w:autoSpaceDE w:val="0"/>
      <w:autoSpaceDN w:val="0"/>
      <w:spacing w:after="0" w:line="272" w:lineRule="exact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afffc">
    <w:name w:val="А_сноска"/>
    <w:basedOn w:val="afffd"/>
    <w:link w:val="afffe"/>
    <w:qFormat/>
    <w:rsid w:val="00557A91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e">
    <w:name w:val="А_сноска Знак"/>
    <w:link w:val="afffc"/>
    <w:locked/>
    <w:rsid w:val="00557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d">
    <w:name w:val="footnote text"/>
    <w:aliases w:val="Знак6,F1"/>
    <w:basedOn w:val="a2"/>
    <w:link w:val="affff"/>
    <w:uiPriority w:val="99"/>
    <w:semiHidden/>
    <w:unhideWhenUsed/>
    <w:rsid w:val="00557A91"/>
    <w:pPr>
      <w:spacing w:after="0" w:line="240" w:lineRule="auto"/>
    </w:pPr>
    <w:rPr>
      <w:sz w:val="20"/>
      <w:szCs w:val="20"/>
    </w:rPr>
  </w:style>
  <w:style w:type="character" w:customStyle="1" w:styleId="affff">
    <w:name w:val="Текст сноски Знак"/>
    <w:aliases w:val="Знак6 Знак,F1 Знак"/>
    <w:basedOn w:val="a3"/>
    <w:link w:val="afffd"/>
    <w:uiPriority w:val="99"/>
    <w:semiHidden/>
    <w:rsid w:val="00557A91"/>
    <w:rPr>
      <w:rFonts w:eastAsiaTheme="minorEastAsia"/>
      <w:sz w:val="20"/>
      <w:szCs w:val="20"/>
      <w:lang w:eastAsia="ru-RU"/>
    </w:rPr>
  </w:style>
  <w:style w:type="paragraph" w:customStyle="1" w:styleId="p2">
    <w:name w:val="p2"/>
    <w:basedOn w:val="a2"/>
    <w:rsid w:val="00557A91"/>
    <w:pPr>
      <w:widowControl w:val="0"/>
      <w:suppressAutoHyphens/>
      <w:spacing w:before="280" w:after="28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1fa">
    <w:name w:val="Текст1"/>
    <w:basedOn w:val="a2"/>
    <w:rsid w:val="00557A91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1fb">
    <w:name w:val="Абзац списка1"/>
    <w:basedOn w:val="a2"/>
    <w:rsid w:val="00557A9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3">
    <w:name w:val="c3"/>
    <w:rsid w:val="00557A91"/>
    <w:rPr>
      <w:rFonts w:cs="Times New Roman"/>
    </w:rPr>
  </w:style>
  <w:style w:type="character" w:customStyle="1" w:styleId="apple-converted-space">
    <w:name w:val="apple-converted-space"/>
    <w:basedOn w:val="a3"/>
    <w:rsid w:val="00557A91"/>
  </w:style>
  <w:style w:type="paragraph" w:customStyle="1" w:styleId="c25">
    <w:name w:val="c25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3"/>
    <w:rsid w:val="00557A91"/>
  </w:style>
  <w:style w:type="character" w:customStyle="1" w:styleId="c34">
    <w:name w:val="c34"/>
    <w:basedOn w:val="a3"/>
    <w:rsid w:val="00557A91"/>
  </w:style>
  <w:style w:type="table" w:customStyle="1" w:styleId="54">
    <w:name w:val="Сетка таблицы5"/>
    <w:basedOn w:val="a4"/>
    <w:next w:val="affa"/>
    <w:uiPriority w:val="39"/>
    <w:rsid w:val="00557A9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ветлая заливка4"/>
    <w:basedOn w:val="a4"/>
    <w:next w:val="55"/>
    <w:uiPriority w:val="60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">
    <w:name w:val="Светлая заливка - Акцент 14"/>
    <w:basedOn w:val="a4"/>
    <w:next w:val="-15"/>
    <w:uiPriority w:val="60"/>
    <w:rsid w:val="00557A91"/>
    <w:pPr>
      <w:spacing w:after="0" w:line="240" w:lineRule="auto"/>
    </w:pPr>
    <w:rPr>
      <w:rFonts w:eastAsiaTheme="minorEastAsia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4"/>
    <w:next w:val="-2"/>
    <w:uiPriority w:val="60"/>
    <w:rsid w:val="00557A91"/>
    <w:pPr>
      <w:spacing w:after="0" w:line="240" w:lineRule="auto"/>
    </w:pPr>
    <w:rPr>
      <w:rFonts w:eastAsiaTheme="minorEastAsia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4"/>
    <w:next w:val="-3"/>
    <w:uiPriority w:val="60"/>
    <w:rsid w:val="00557A91"/>
    <w:pPr>
      <w:spacing w:after="0" w:line="240" w:lineRule="auto"/>
    </w:pPr>
    <w:rPr>
      <w:rFonts w:eastAsiaTheme="minorEastAsia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4"/>
    <w:next w:val="-4"/>
    <w:uiPriority w:val="60"/>
    <w:rsid w:val="00557A91"/>
    <w:pPr>
      <w:spacing w:after="0" w:line="240" w:lineRule="auto"/>
    </w:pPr>
    <w:rPr>
      <w:rFonts w:eastAsiaTheme="minorEastAsia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4"/>
    <w:next w:val="-5"/>
    <w:uiPriority w:val="60"/>
    <w:rsid w:val="00557A91"/>
    <w:pPr>
      <w:spacing w:after="0" w:line="240" w:lineRule="auto"/>
    </w:pPr>
    <w:rPr>
      <w:rFonts w:eastAsiaTheme="minorEastAsia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4"/>
    <w:next w:val="-6"/>
    <w:uiPriority w:val="60"/>
    <w:rsid w:val="00557A91"/>
    <w:pPr>
      <w:spacing w:after="0" w:line="240" w:lineRule="auto"/>
    </w:pPr>
    <w:rPr>
      <w:rFonts w:eastAsiaTheme="minorEastAsia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4"/>
    <w:next w:val="56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0">
    <w:name w:val="Светлый список - Акцент 14"/>
    <w:basedOn w:val="a4"/>
    <w:next w:val="-15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4"/>
    <w:next w:val="-2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4"/>
    <w:next w:val="-3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4"/>
    <w:next w:val="-4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4"/>
    <w:next w:val="-5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4"/>
    <w:next w:val="-6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4"/>
    <w:next w:val="57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1">
    <w:name w:val="Светлая сетка - Акцент 14"/>
    <w:basedOn w:val="a4"/>
    <w:next w:val="-15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4"/>
    <w:next w:val="-2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4"/>
    <w:next w:val="-3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4"/>
    <w:next w:val="-4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4"/>
    <w:next w:val="-5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4"/>
    <w:next w:val="-6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4"/>
    <w:next w:val="150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4"/>
    <w:next w:val="1-15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">
    <w:name w:val="Средняя заливка 1 - Акцент 22"/>
    <w:basedOn w:val="a4"/>
    <w:next w:val="1-2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">
    <w:name w:val="Средняя заливка 1 - Акцент 32"/>
    <w:basedOn w:val="a4"/>
    <w:next w:val="1-3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">
    <w:name w:val="Средняя заливка 1 - Акцент 42"/>
    <w:basedOn w:val="a4"/>
    <w:next w:val="1-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">
    <w:name w:val="Средняя заливка 1 - Акцент 52"/>
    <w:basedOn w:val="a4"/>
    <w:next w:val="1-5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">
    <w:name w:val="Средняя заливка 1 - Акцент 62"/>
    <w:basedOn w:val="a4"/>
    <w:next w:val="1-6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4"/>
    <w:next w:val="250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4"/>
    <w:next w:val="2-15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">
    <w:name w:val="Средняя заливка 2 - Акцент 22"/>
    <w:basedOn w:val="a4"/>
    <w:next w:val="2-2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">
    <w:name w:val="Средняя заливка 2 - Акцент 32"/>
    <w:basedOn w:val="a4"/>
    <w:next w:val="2-3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">
    <w:name w:val="Средняя заливка 2 - Акцент 42"/>
    <w:basedOn w:val="a4"/>
    <w:next w:val="2-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">
    <w:name w:val="Средняя заливка 2 - Акцент 52"/>
    <w:basedOn w:val="a4"/>
    <w:next w:val="2-5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">
    <w:name w:val="Средняя заливка 2 - Акцент 62"/>
    <w:basedOn w:val="a4"/>
    <w:next w:val="2-6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4"/>
    <w:next w:val="151"/>
    <w:uiPriority w:val="65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4"/>
    <w:next w:val="1-150"/>
    <w:uiPriority w:val="65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41">
    <w:name w:val="Средний список 24"/>
    <w:basedOn w:val="a4"/>
    <w:next w:val="251"/>
    <w:uiPriority w:val="66"/>
    <w:rsid w:val="00557A9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4"/>
    <w:next w:val="152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42">
    <w:name w:val="Средняя сетка 24"/>
    <w:basedOn w:val="a4"/>
    <w:next w:val="252"/>
    <w:uiPriority w:val="68"/>
    <w:rsid w:val="00557A91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4"/>
    <w:next w:val="350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48">
    <w:name w:val="Темный список4"/>
    <w:basedOn w:val="a4"/>
    <w:next w:val="58"/>
    <w:uiPriority w:val="70"/>
    <w:rsid w:val="00557A91"/>
    <w:pPr>
      <w:spacing w:after="0" w:line="240" w:lineRule="auto"/>
    </w:pPr>
    <w:rPr>
      <w:rFonts w:eastAsiaTheme="minorEastAsia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49">
    <w:name w:val="Цветная заливка4"/>
    <w:basedOn w:val="a4"/>
    <w:next w:val="59"/>
    <w:uiPriority w:val="71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4"/>
    <w:next w:val="5a"/>
    <w:uiPriority w:val="72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4b">
    <w:name w:val="Цветная сетка4"/>
    <w:basedOn w:val="a4"/>
    <w:next w:val="5b"/>
    <w:uiPriority w:val="73"/>
    <w:rsid w:val="00557A91"/>
    <w:pPr>
      <w:spacing w:after="0" w:line="240" w:lineRule="auto"/>
    </w:pPr>
    <w:rPr>
      <w:rFonts w:eastAsiaTheme="minorEastAsia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eNormal1">
    <w:name w:val="Table Normal1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ветлая заливка5"/>
    <w:basedOn w:val="a4"/>
    <w:uiPriority w:val="60"/>
    <w:rsid w:val="00557A91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5">
    <w:name w:val="Светлая заливка - Акцент 15"/>
    <w:basedOn w:val="a4"/>
    <w:uiPriority w:val="60"/>
    <w:rsid w:val="00557A91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56">
    <w:name w:val="Светлый список5"/>
    <w:basedOn w:val="a4"/>
    <w:uiPriority w:val="61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50">
    <w:name w:val="Светлый список - Акцент 15"/>
    <w:basedOn w:val="a4"/>
    <w:uiPriority w:val="61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57">
    <w:name w:val="Светлая сетка5"/>
    <w:basedOn w:val="a4"/>
    <w:uiPriority w:val="62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51">
    <w:name w:val="Светлая сетка - Акцент 15"/>
    <w:basedOn w:val="a4"/>
    <w:uiPriority w:val="62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150">
    <w:name w:val="Средняя заливка 15"/>
    <w:basedOn w:val="a4"/>
    <w:uiPriority w:val="63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4"/>
    <w:uiPriority w:val="63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4"/>
    <w:uiPriority w:val="64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4"/>
    <w:uiPriority w:val="64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50">
    <w:name w:val="Средний список 1 - Акцент 15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251">
    <w:name w:val="Средний список 25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4"/>
    <w:uiPriority w:val="67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52">
    <w:name w:val="Средняя сетка 25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50">
    <w:name w:val="Средняя сетка 35"/>
    <w:basedOn w:val="a4"/>
    <w:uiPriority w:val="69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58">
    <w:name w:val="Темный список5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59">
    <w:name w:val="Цветная заливка5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5a">
    <w:name w:val="Цветной список5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5b">
    <w:name w:val="Цветная сетка5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63">
    <w:name w:val="Сетка таблицы6"/>
    <w:basedOn w:val="a4"/>
    <w:next w:val="affa"/>
    <w:uiPriority w:val="59"/>
    <w:rsid w:val="00557A9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0">
    <w:name w:val="Светлая заливка - Акцент 23"/>
    <w:basedOn w:val="a4"/>
    <w:next w:val="-2"/>
    <w:uiPriority w:val="60"/>
    <w:rsid w:val="00557A91"/>
    <w:pPr>
      <w:spacing w:after="0" w:line="240" w:lineRule="auto"/>
    </w:pPr>
    <w:rPr>
      <w:rFonts w:eastAsiaTheme="minorEastAsia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4"/>
    <w:next w:val="-3"/>
    <w:uiPriority w:val="60"/>
    <w:rsid w:val="00557A91"/>
    <w:pPr>
      <w:spacing w:after="0" w:line="240" w:lineRule="auto"/>
    </w:pPr>
    <w:rPr>
      <w:rFonts w:eastAsiaTheme="minorEastAsia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4"/>
    <w:next w:val="-4"/>
    <w:uiPriority w:val="60"/>
    <w:rsid w:val="00557A91"/>
    <w:pPr>
      <w:spacing w:after="0" w:line="240" w:lineRule="auto"/>
    </w:pPr>
    <w:rPr>
      <w:rFonts w:eastAsiaTheme="minorEastAsia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4"/>
    <w:next w:val="-5"/>
    <w:uiPriority w:val="60"/>
    <w:rsid w:val="00557A91"/>
    <w:pPr>
      <w:spacing w:after="0" w:line="240" w:lineRule="auto"/>
    </w:pPr>
    <w:rPr>
      <w:rFonts w:eastAsiaTheme="minorEastAsia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4"/>
    <w:next w:val="-6"/>
    <w:uiPriority w:val="60"/>
    <w:rsid w:val="00557A91"/>
    <w:pPr>
      <w:spacing w:after="0" w:line="240" w:lineRule="auto"/>
    </w:pPr>
    <w:rPr>
      <w:rFonts w:eastAsiaTheme="minorEastAsia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231">
    <w:name w:val="Светлый список - Акцент 23"/>
    <w:basedOn w:val="a4"/>
    <w:next w:val="-2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4"/>
    <w:next w:val="-3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4"/>
    <w:next w:val="-4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4"/>
    <w:next w:val="-5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4"/>
    <w:next w:val="-60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232">
    <w:name w:val="Светлая сетка - Акцент 23"/>
    <w:basedOn w:val="a4"/>
    <w:next w:val="-2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4"/>
    <w:next w:val="-3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4"/>
    <w:next w:val="-4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4"/>
    <w:next w:val="-5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4"/>
    <w:next w:val="-61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23">
    <w:name w:val="Средняя заливка 1 - Акцент 23"/>
    <w:basedOn w:val="a4"/>
    <w:next w:val="1-2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4"/>
    <w:next w:val="1-3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4"/>
    <w:next w:val="1-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4"/>
    <w:next w:val="1-5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4"/>
    <w:next w:val="1-6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4"/>
    <w:next w:val="2-2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4"/>
    <w:next w:val="2-3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4"/>
    <w:next w:val="2-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4"/>
    <w:next w:val="2-5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4"/>
    <w:next w:val="2-6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11">
    <w:name w:val="Table Normal11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mbr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mbr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Светлая заливка6"/>
    <w:basedOn w:val="a4"/>
    <w:uiPriority w:val="60"/>
    <w:rsid w:val="00557A91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6">
    <w:name w:val="Светлая заливка - Акцент 16"/>
    <w:basedOn w:val="a4"/>
    <w:uiPriority w:val="60"/>
    <w:rsid w:val="00557A91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65">
    <w:name w:val="Светлый список6"/>
    <w:basedOn w:val="a4"/>
    <w:uiPriority w:val="61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60">
    <w:name w:val="Светлый список - Акцент 16"/>
    <w:basedOn w:val="a4"/>
    <w:uiPriority w:val="61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66">
    <w:name w:val="Светлая сетка6"/>
    <w:basedOn w:val="a4"/>
    <w:uiPriority w:val="62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61">
    <w:name w:val="Светлая сетка - Акцент 16"/>
    <w:basedOn w:val="a4"/>
    <w:uiPriority w:val="62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160">
    <w:name w:val="Средняя заливка 16"/>
    <w:basedOn w:val="a4"/>
    <w:uiPriority w:val="63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4"/>
    <w:uiPriority w:val="63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4"/>
    <w:uiPriority w:val="64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4"/>
    <w:uiPriority w:val="64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60">
    <w:name w:val="Средний список 1 - Акцент 16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261">
    <w:name w:val="Средний список 26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62">
    <w:name w:val="Средняя сетка 26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60">
    <w:name w:val="Средняя сетка 36"/>
    <w:basedOn w:val="a4"/>
    <w:uiPriority w:val="69"/>
    <w:rsid w:val="00557A9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67">
    <w:name w:val="Темный список6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68">
    <w:name w:val="Цветная заливка6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69">
    <w:name w:val="Цветной список6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a">
    <w:name w:val="Цветная сетка6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62">
    <w:name w:val="Средняя сетка 16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table-body1mm">
    <w:name w:val="table-body_1mm"/>
    <w:basedOn w:val="a2"/>
    <w:rsid w:val="00557A91"/>
    <w:pPr>
      <w:widowControl w:val="0"/>
      <w:autoSpaceDE w:val="0"/>
      <w:autoSpaceDN w:val="0"/>
      <w:spacing w:after="10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table-body0mm">
    <w:name w:val="table-body_0mm"/>
    <w:basedOn w:val="a2"/>
    <w:rsid w:val="00557A91"/>
    <w:pPr>
      <w:widowControl w:val="0"/>
      <w:autoSpaceDE w:val="0"/>
      <w:autoSpaceDN w:val="0"/>
      <w:spacing w:after="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styleId="affff0">
    <w:name w:val="FollowedHyperlink"/>
    <w:basedOn w:val="a3"/>
    <w:uiPriority w:val="99"/>
    <w:semiHidden/>
    <w:unhideWhenUsed/>
    <w:rsid w:val="00557A91"/>
    <w:rPr>
      <w:color w:val="954F72" w:themeColor="followedHyperlink"/>
      <w:u w:val="single"/>
    </w:rPr>
  </w:style>
  <w:style w:type="character" w:customStyle="1" w:styleId="1fc">
    <w:name w:val="Текст сноски Знак1"/>
    <w:aliases w:val="Знак6 Знак1,F1 Знак1"/>
    <w:basedOn w:val="a3"/>
    <w:uiPriority w:val="99"/>
    <w:semiHidden/>
    <w:rsid w:val="00557A91"/>
    <w:rPr>
      <w:sz w:val="20"/>
      <w:szCs w:val="20"/>
    </w:rPr>
  </w:style>
  <w:style w:type="paragraph" w:styleId="affff1">
    <w:name w:val="Plain Text"/>
    <w:basedOn w:val="a2"/>
    <w:link w:val="affff2"/>
    <w:uiPriority w:val="99"/>
    <w:semiHidden/>
    <w:unhideWhenUsed/>
    <w:rsid w:val="00557A9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2">
    <w:name w:val="Текст Знак"/>
    <w:basedOn w:val="a3"/>
    <w:link w:val="affff1"/>
    <w:uiPriority w:val="99"/>
    <w:semiHidden/>
    <w:rsid w:val="00557A9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3">
    <w:name w:val="НОМЕРА Знак"/>
    <w:link w:val="a1"/>
    <w:uiPriority w:val="99"/>
    <w:locked/>
    <w:rsid w:val="00557A91"/>
    <w:rPr>
      <w:rFonts w:ascii="Arial Narrow" w:eastAsia="Calibri" w:hAnsi="Arial Narrow" w:cs="Times New Roman"/>
      <w:sz w:val="18"/>
      <w:szCs w:val="18"/>
    </w:rPr>
  </w:style>
  <w:style w:type="paragraph" w:customStyle="1" w:styleId="a1">
    <w:name w:val="НОМЕРА"/>
    <w:basedOn w:val="ab"/>
    <w:link w:val="affff3"/>
    <w:uiPriority w:val="99"/>
    <w:qFormat/>
    <w:rsid w:val="00557A91"/>
    <w:pPr>
      <w:widowControl/>
      <w:numPr>
        <w:numId w:val="8"/>
      </w:numPr>
    </w:pPr>
    <w:rPr>
      <w:rFonts w:ascii="Arial Narrow" w:eastAsia="Calibri" w:hAnsi="Arial Narrow"/>
      <w:color w:val="auto"/>
      <w:sz w:val="18"/>
      <w:szCs w:val="18"/>
      <w:lang w:eastAsia="en-US"/>
    </w:rPr>
  </w:style>
  <w:style w:type="paragraph" w:customStyle="1" w:styleId="Style1">
    <w:name w:val="Style1"/>
    <w:basedOn w:val="Standard"/>
    <w:uiPriority w:val="99"/>
    <w:rsid w:val="00557A91"/>
    <w:pPr>
      <w:widowControl w:val="0"/>
      <w:autoSpaceDE w:val="0"/>
      <w:autoSpaceDN w:val="0"/>
      <w:spacing w:line="480" w:lineRule="exact"/>
      <w:ind w:firstLine="139"/>
    </w:pPr>
    <w:rPr>
      <w:rFonts w:ascii="Times New Roman" w:hAnsi="Times New Roman" w:cs="Tahoma"/>
      <w:color w:val="auto"/>
      <w:kern w:val="3"/>
      <w:szCs w:val="24"/>
      <w:lang w:val="de-DE" w:eastAsia="ja-JP" w:bidi="fa-IR"/>
    </w:rPr>
  </w:style>
  <w:style w:type="paragraph" w:customStyle="1" w:styleId="dash041e0431044b0447043d044b0439">
    <w:name w:val="dash041e_0431_044b_0447_043d_044b_0439"/>
    <w:basedOn w:val="a2"/>
    <w:uiPriority w:val="99"/>
    <w:semiHidden/>
    <w:rsid w:val="0055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2"/>
    <w:uiPriority w:val="99"/>
    <w:semiHidden/>
    <w:rsid w:val="00557A9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2"/>
    <w:uiPriority w:val="99"/>
    <w:semiHidden/>
    <w:rsid w:val="00557A9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2"/>
    <w:uiPriority w:val="99"/>
    <w:semiHidden/>
    <w:rsid w:val="0055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2"/>
    <w:uiPriority w:val="99"/>
    <w:semiHidden/>
    <w:rsid w:val="00557A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R">
    <w:name w:val="NR"/>
    <w:basedOn w:val="a2"/>
    <w:uiPriority w:val="99"/>
    <w:rsid w:val="00557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3">
    <w:name w:val="Основной текст (8)_"/>
    <w:link w:val="84"/>
    <w:uiPriority w:val="99"/>
    <w:locked/>
    <w:rsid w:val="00557A91"/>
    <w:rPr>
      <w:shd w:val="clear" w:color="auto" w:fill="FFFFFF"/>
    </w:rPr>
  </w:style>
  <w:style w:type="paragraph" w:customStyle="1" w:styleId="84">
    <w:name w:val="Основной текст (8)"/>
    <w:basedOn w:val="a2"/>
    <w:link w:val="83"/>
    <w:uiPriority w:val="99"/>
    <w:rsid w:val="00557A91"/>
    <w:pPr>
      <w:shd w:val="clear" w:color="auto" w:fill="FFFFFF"/>
      <w:spacing w:before="180" w:after="0" w:line="280" w:lineRule="exact"/>
      <w:jc w:val="both"/>
    </w:pPr>
    <w:rPr>
      <w:rFonts w:eastAsiaTheme="minorHAnsi"/>
      <w:lang w:eastAsia="en-US"/>
    </w:rPr>
  </w:style>
  <w:style w:type="character" w:styleId="affff4">
    <w:name w:val="Placeholder Text"/>
    <w:basedOn w:val="a3"/>
    <w:uiPriority w:val="99"/>
    <w:semiHidden/>
    <w:rsid w:val="00557A91"/>
    <w:rPr>
      <w:color w:val="808080"/>
    </w:rPr>
  </w:style>
  <w:style w:type="character" w:customStyle="1" w:styleId="dash041e0431044b0447043d044b0439char1">
    <w:name w:val="dash041e_0431_044b_0447_043d_044b_0439__char1"/>
    <w:uiPriority w:val="99"/>
    <w:rsid w:val="00557A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57A91"/>
  </w:style>
  <w:style w:type="character" w:customStyle="1" w:styleId="FontStyle24">
    <w:name w:val="Font Style24"/>
    <w:rsid w:val="00557A91"/>
    <w:rPr>
      <w:rFonts w:ascii="Times New Roman" w:hAnsi="Times New Roman" w:cs="Times New Roman" w:hint="default"/>
      <w:sz w:val="26"/>
      <w:szCs w:val="26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557A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557A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7A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557A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557A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57A91"/>
    <w:rPr>
      <w:b/>
      <w:bCs/>
    </w:rPr>
  </w:style>
  <w:style w:type="character" w:customStyle="1" w:styleId="FontStyle42">
    <w:name w:val="Font Style42"/>
    <w:rsid w:val="00557A91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6b">
    <w:name w:val="Нет списка6"/>
    <w:next w:val="a5"/>
    <w:uiPriority w:val="99"/>
    <w:semiHidden/>
    <w:unhideWhenUsed/>
    <w:rsid w:val="00557A91"/>
  </w:style>
  <w:style w:type="table" w:customStyle="1" w:styleId="TableNormal4">
    <w:name w:val="Table Normal4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3">
    <w:name w:val="Нет списка7"/>
    <w:next w:val="a5"/>
    <w:uiPriority w:val="99"/>
    <w:semiHidden/>
    <w:unhideWhenUsed/>
    <w:rsid w:val="00557A91"/>
  </w:style>
  <w:style w:type="table" w:customStyle="1" w:styleId="TableNormal13">
    <w:name w:val="Table Normal13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57A9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3"/>
    <w:rsid w:val="00557A91"/>
  </w:style>
  <w:style w:type="paragraph" w:customStyle="1" w:styleId="c22">
    <w:name w:val="c22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3"/>
    <w:rsid w:val="00557A91"/>
  </w:style>
  <w:style w:type="paragraph" w:customStyle="1" w:styleId="c18">
    <w:name w:val="c18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2"/>
    <w:rsid w:val="0055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4">
    <w:name w:val="Светлая заливка7"/>
    <w:basedOn w:val="a4"/>
    <w:uiPriority w:val="60"/>
    <w:rsid w:val="00557A91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7">
    <w:name w:val="Светлая заливка - Акцент 17"/>
    <w:basedOn w:val="a4"/>
    <w:uiPriority w:val="60"/>
    <w:rsid w:val="00557A91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75">
    <w:name w:val="Светлый список7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70">
    <w:name w:val="Светлый список - Акцент 17"/>
    <w:basedOn w:val="a4"/>
    <w:uiPriority w:val="61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76">
    <w:name w:val="Светлая сетка7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71">
    <w:name w:val="Светлая сетка - Акцент 17"/>
    <w:basedOn w:val="a4"/>
    <w:uiPriority w:val="62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170">
    <w:name w:val="Средняя заливка 17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7">
    <w:name w:val="Средняя заливка 1 - Акцент 17"/>
    <w:basedOn w:val="a4"/>
    <w:uiPriority w:val="63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70">
    <w:name w:val="Средняя заливка 27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7">
    <w:name w:val="Средняя заливка 2 - Акцент 17"/>
    <w:basedOn w:val="a4"/>
    <w:uiPriority w:val="64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1">
    <w:name w:val="Средний список 17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70">
    <w:name w:val="Средний список 1 - Акцент 17"/>
    <w:basedOn w:val="a4"/>
    <w:uiPriority w:val="65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271">
    <w:name w:val="Средний список 27"/>
    <w:basedOn w:val="a4"/>
    <w:uiPriority w:val="66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72">
    <w:name w:val="Средняя сетка 17"/>
    <w:basedOn w:val="a4"/>
    <w:uiPriority w:val="67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72">
    <w:name w:val="Средняя сетка 27"/>
    <w:basedOn w:val="a4"/>
    <w:uiPriority w:val="68"/>
    <w:rsid w:val="00557A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0">
    <w:name w:val="Средняя сетка 37"/>
    <w:basedOn w:val="a4"/>
    <w:uiPriority w:val="69"/>
    <w:rsid w:val="00557A9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77">
    <w:name w:val="Темный список7"/>
    <w:basedOn w:val="a4"/>
    <w:uiPriority w:val="70"/>
    <w:rsid w:val="00557A91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78">
    <w:name w:val="Цветная заливка7"/>
    <w:basedOn w:val="a4"/>
    <w:uiPriority w:val="71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79">
    <w:name w:val="Цветной список7"/>
    <w:basedOn w:val="a4"/>
    <w:uiPriority w:val="72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a">
    <w:name w:val="Цветная сетка7"/>
    <w:basedOn w:val="a4"/>
    <w:uiPriority w:val="73"/>
    <w:rsid w:val="00557A91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fontstyle01">
    <w:name w:val="fontstyle01"/>
    <w:basedOn w:val="a3"/>
    <w:rsid w:val="00557A9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2f7">
    <w:name w:val="Основной текст (2)"/>
    <w:rsid w:val="00557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85">
    <w:name w:val="Нет списка8"/>
    <w:next w:val="a5"/>
    <w:uiPriority w:val="99"/>
    <w:semiHidden/>
    <w:unhideWhenUsed/>
    <w:rsid w:val="00557A91"/>
  </w:style>
  <w:style w:type="character" w:customStyle="1" w:styleId="WW8Num2z1">
    <w:name w:val="WW8Num2z1"/>
    <w:rsid w:val="00557A91"/>
    <w:rPr>
      <w:rFonts w:ascii="Courier New" w:hAnsi="Courier New"/>
      <w:sz w:val="20"/>
    </w:rPr>
  </w:style>
  <w:style w:type="character" w:customStyle="1" w:styleId="WW8Num2z2">
    <w:name w:val="WW8Num2z2"/>
    <w:rsid w:val="00557A91"/>
    <w:rPr>
      <w:rFonts w:ascii="Wingdings" w:hAnsi="Wingdings"/>
      <w:sz w:val="20"/>
    </w:rPr>
  </w:style>
  <w:style w:type="character" w:customStyle="1" w:styleId="WW8Num3z1">
    <w:name w:val="WW8Num3z1"/>
    <w:rsid w:val="00557A91"/>
    <w:rPr>
      <w:rFonts w:ascii="Courier New" w:hAnsi="Courier New"/>
      <w:sz w:val="20"/>
    </w:rPr>
  </w:style>
  <w:style w:type="character" w:customStyle="1" w:styleId="WW8Num3z2">
    <w:name w:val="WW8Num3z2"/>
    <w:rsid w:val="00557A91"/>
    <w:rPr>
      <w:rFonts w:ascii="Wingdings" w:hAnsi="Wingdings"/>
      <w:sz w:val="20"/>
    </w:rPr>
  </w:style>
  <w:style w:type="character" w:customStyle="1" w:styleId="WW8Num4z1">
    <w:name w:val="WW8Num4z1"/>
    <w:rsid w:val="00557A91"/>
    <w:rPr>
      <w:rFonts w:ascii="Courier New" w:hAnsi="Courier New" w:cs="Courier New"/>
    </w:rPr>
  </w:style>
  <w:style w:type="character" w:customStyle="1" w:styleId="WW8Num4z2">
    <w:name w:val="WW8Num4z2"/>
    <w:rsid w:val="00557A91"/>
    <w:rPr>
      <w:rFonts w:ascii="Wingdings" w:hAnsi="Wingdings"/>
    </w:rPr>
  </w:style>
  <w:style w:type="character" w:customStyle="1" w:styleId="Absatz-Standardschriftart">
    <w:name w:val="Absatz-Standardschriftart"/>
    <w:rsid w:val="00557A91"/>
  </w:style>
  <w:style w:type="character" w:customStyle="1" w:styleId="2f8">
    <w:name w:val="Основной шрифт абзаца2"/>
    <w:rsid w:val="00557A91"/>
  </w:style>
  <w:style w:type="character" w:customStyle="1" w:styleId="ListLabel1">
    <w:name w:val="ListLabel 1"/>
    <w:rsid w:val="00557A91"/>
    <w:rPr>
      <w:sz w:val="20"/>
    </w:rPr>
  </w:style>
  <w:style w:type="character" w:customStyle="1" w:styleId="ListLabel2">
    <w:name w:val="ListLabel 2"/>
    <w:rsid w:val="00557A91"/>
    <w:rPr>
      <w:rFonts w:cs="Courier New"/>
    </w:rPr>
  </w:style>
  <w:style w:type="paragraph" w:customStyle="1" w:styleId="1fd">
    <w:name w:val="Название1"/>
    <w:basedOn w:val="a2"/>
    <w:rsid w:val="00557A9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Calibri"/>
      <w:i/>
      <w:iCs/>
      <w:kern w:val="1"/>
      <w:sz w:val="24"/>
      <w:szCs w:val="24"/>
      <w:lang w:eastAsia="ar-SA"/>
    </w:rPr>
  </w:style>
  <w:style w:type="paragraph" w:customStyle="1" w:styleId="2f9">
    <w:name w:val="Обычный (веб)2"/>
    <w:basedOn w:val="a2"/>
    <w:rsid w:val="00557A9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2fa">
    <w:name w:val="Абзац списка2"/>
    <w:basedOn w:val="a2"/>
    <w:rsid w:val="00557A9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fe">
    <w:name w:val="Текст выноски1"/>
    <w:basedOn w:val="a2"/>
    <w:rsid w:val="00557A9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1ff">
    <w:name w:val="Текст выноски Знак1"/>
    <w:uiPriority w:val="99"/>
    <w:semiHidden/>
    <w:rsid w:val="00557A91"/>
    <w:rPr>
      <w:rFonts w:ascii="Tahoma" w:hAnsi="Tahoma" w:cs="Tahoma"/>
      <w:kern w:val="1"/>
      <w:sz w:val="16"/>
      <w:szCs w:val="16"/>
      <w:lang w:eastAsia="ar-SA"/>
    </w:rPr>
  </w:style>
  <w:style w:type="table" w:customStyle="1" w:styleId="7b">
    <w:name w:val="Сетка таблицы7"/>
    <w:basedOn w:val="a4"/>
    <w:next w:val="affa"/>
    <w:uiPriority w:val="59"/>
    <w:rsid w:val="00557A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5"/>
    <w:uiPriority w:val="99"/>
    <w:semiHidden/>
    <w:unhideWhenUsed/>
    <w:rsid w:val="00557A91"/>
  </w:style>
  <w:style w:type="table" w:customStyle="1" w:styleId="86">
    <w:name w:val="Сетка таблицы8"/>
    <w:basedOn w:val="a4"/>
    <w:next w:val="affa"/>
    <w:uiPriority w:val="59"/>
    <w:rsid w:val="00557A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5"/>
    <w:uiPriority w:val="99"/>
    <w:semiHidden/>
    <w:unhideWhenUsed/>
    <w:rsid w:val="00557A91"/>
  </w:style>
  <w:style w:type="table" w:customStyle="1" w:styleId="117">
    <w:name w:val="Сетка таблицы11"/>
    <w:basedOn w:val="a4"/>
    <w:uiPriority w:val="59"/>
    <w:rsid w:val="0055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mc-nev.ru/orkise-odnknr/629-elektronnye-obraz" TargetMode="External"/><Relationship Id="rId21" Type="http://schemas.openxmlformats.org/officeDocument/2006/relationships/hyperlink" Target="http://imc-nev.ru/orkise-odnknr/629-elektronnye-obraz" TargetMode="External"/><Relationship Id="rId42" Type="http://schemas.openxmlformats.org/officeDocument/2006/relationships/hyperlink" Target="http://imc-nev.ru/orkise-odnknr/629-elektronnye-obraz" TargetMode="External"/><Relationship Id="rId63" Type="http://schemas.openxmlformats.org/officeDocument/2006/relationships/hyperlink" Target="http://imc-nev.ru/orkise-odnknr/629-elektronnye-obraz" TargetMode="External"/><Relationship Id="rId84" Type="http://schemas.openxmlformats.org/officeDocument/2006/relationships/hyperlink" Target="http://imc-nev.ru/orkise-odnknr/629-elektronnye-obraz" TargetMode="External"/><Relationship Id="rId138" Type="http://schemas.openxmlformats.org/officeDocument/2006/relationships/hyperlink" Target="http://imc-nev.ru/orkise-odnknr/629-elektronnye-obraz" TargetMode="External"/><Relationship Id="rId159" Type="http://schemas.openxmlformats.org/officeDocument/2006/relationships/hyperlink" Target="http://imc-nev.ru/orkise-odnknr/629-elektronnye-obraz" TargetMode="External"/><Relationship Id="rId170" Type="http://schemas.openxmlformats.org/officeDocument/2006/relationships/hyperlink" Target="https://resh.edu.ru/special-course/1" TargetMode="External"/><Relationship Id="rId191" Type="http://schemas.openxmlformats.org/officeDocument/2006/relationships/hyperlink" Target="https://resh.edu.ru/special-course/1" TargetMode="External"/><Relationship Id="rId205" Type="http://schemas.openxmlformats.org/officeDocument/2006/relationships/hyperlink" Target="http://scool-collection.edu.ru" TargetMode="External"/><Relationship Id="rId16" Type="http://schemas.openxmlformats.org/officeDocument/2006/relationships/hyperlink" Target="http://scool-ollection.edu.ru" TargetMode="External"/><Relationship Id="rId107" Type="http://schemas.openxmlformats.org/officeDocument/2006/relationships/hyperlink" Target="https://resh.edu.ru/special-course/1" TargetMode="External"/><Relationship Id="rId11" Type="http://schemas.openxmlformats.org/officeDocument/2006/relationships/hyperlink" Target="https://resh.edu.ru/special-course/1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://scool-collection.edu.ru" TargetMode="External"/><Relationship Id="rId53" Type="http://schemas.openxmlformats.org/officeDocument/2006/relationships/hyperlink" Target="https://resh.edu.ru/special-course/1" TargetMode="External"/><Relationship Id="rId58" Type="http://schemas.openxmlformats.org/officeDocument/2006/relationships/hyperlink" Target="http://scool-collection.edu.ru" TargetMode="External"/><Relationship Id="rId74" Type="http://schemas.openxmlformats.org/officeDocument/2006/relationships/hyperlink" Target="https://resh.edu.ru/special-course/1" TargetMode="External"/><Relationship Id="rId79" Type="http://schemas.openxmlformats.org/officeDocument/2006/relationships/hyperlink" Target="http://scool-collection.edu.ru" TargetMode="External"/><Relationship Id="rId102" Type="http://schemas.openxmlformats.org/officeDocument/2006/relationships/hyperlink" Target="http://imc-nev.ru/orkise-odnknr/629-elektronnye-obraz" TargetMode="External"/><Relationship Id="rId123" Type="http://schemas.openxmlformats.org/officeDocument/2006/relationships/hyperlink" Target="http://imc-nev.ru/orkise-odnknr/629-elektronnye-obraz" TargetMode="External"/><Relationship Id="rId128" Type="http://schemas.openxmlformats.org/officeDocument/2006/relationships/hyperlink" Target="https://resh.edu.ru/special-course/1" TargetMode="External"/><Relationship Id="rId144" Type="http://schemas.openxmlformats.org/officeDocument/2006/relationships/hyperlink" Target="http://imc-nev.ru/orkise-odnknr/629-elektronnye-obraz" TargetMode="External"/><Relationship Id="rId149" Type="http://schemas.openxmlformats.org/officeDocument/2006/relationships/hyperlink" Target="https://resh.edu.ru/special-course/1" TargetMode="External"/><Relationship Id="rId5" Type="http://schemas.openxmlformats.org/officeDocument/2006/relationships/hyperlink" Target="https://resh.edu.ru/special-course/1" TargetMode="External"/><Relationship Id="rId90" Type="http://schemas.openxmlformats.org/officeDocument/2006/relationships/hyperlink" Target="http://imc-nev.ru/orkise-odnknr/629-elektronnye-obraz" TargetMode="External"/><Relationship Id="rId95" Type="http://schemas.openxmlformats.org/officeDocument/2006/relationships/hyperlink" Target="https://resh.edu.ru/special-course/1" TargetMode="External"/><Relationship Id="rId160" Type="http://schemas.openxmlformats.org/officeDocument/2006/relationships/hyperlink" Target="http://scool-collection.edu.ru" TargetMode="External"/><Relationship Id="rId165" Type="http://schemas.openxmlformats.org/officeDocument/2006/relationships/hyperlink" Target="http://imc-nev.ru/orkise-odnknr/629-elektronnye-obraz" TargetMode="External"/><Relationship Id="rId181" Type="http://schemas.openxmlformats.org/officeDocument/2006/relationships/hyperlink" Target="http://scool-collection.edu.ru" TargetMode="External"/><Relationship Id="rId186" Type="http://schemas.openxmlformats.org/officeDocument/2006/relationships/hyperlink" Target="http://imc-nev.ru/orkise-odnknr/629-elektronnye-obraz" TargetMode="External"/><Relationship Id="rId22" Type="http://schemas.openxmlformats.org/officeDocument/2006/relationships/hyperlink" Target="http://scool-collection.edu.ru" TargetMode="External"/><Relationship Id="rId27" Type="http://schemas.openxmlformats.org/officeDocument/2006/relationships/hyperlink" Target="http://imc-nev.ru/orkise-odnknr/629-elektronnye-obraz" TargetMode="External"/><Relationship Id="rId43" Type="http://schemas.openxmlformats.org/officeDocument/2006/relationships/hyperlink" Target="http://scool-collection.edu.ru" TargetMode="External"/><Relationship Id="rId48" Type="http://schemas.openxmlformats.org/officeDocument/2006/relationships/hyperlink" Target="http://imc-nev.ru/orkise-odnknr/629-elektronnye-obraz" TargetMode="External"/><Relationship Id="rId64" Type="http://schemas.openxmlformats.org/officeDocument/2006/relationships/hyperlink" Target="http://scool-collection.edu.ru" TargetMode="External"/><Relationship Id="rId69" Type="http://schemas.openxmlformats.org/officeDocument/2006/relationships/hyperlink" Target="http://imc-nev.ru/orkise-odnknr/629-elektronnye-obraz" TargetMode="External"/><Relationship Id="rId113" Type="http://schemas.openxmlformats.org/officeDocument/2006/relationships/hyperlink" Target="https://resh.edu.ru/special-course/1" TargetMode="External"/><Relationship Id="rId118" Type="http://schemas.openxmlformats.org/officeDocument/2006/relationships/hyperlink" Target="http://scool-collection.edu.ru" TargetMode="External"/><Relationship Id="rId134" Type="http://schemas.openxmlformats.org/officeDocument/2006/relationships/hyperlink" Target="https://resh.edu.ru/special-course/1" TargetMode="External"/><Relationship Id="rId139" Type="http://schemas.openxmlformats.org/officeDocument/2006/relationships/hyperlink" Target="http://scool-collection.edu.ru" TargetMode="External"/><Relationship Id="rId80" Type="http://schemas.openxmlformats.org/officeDocument/2006/relationships/hyperlink" Target="https://resh.edu.ru/special-course/1" TargetMode="External"/><Relationship Id="rId85" Type="http://schemas.openxmlformats.org/officeDocument/2006/relationships/hyperlink" Target="http://scool-collection.edu.ru" TargetMode="External"/><Relationship Id="rId150" Type="http://schemas.openxmlformats.org/officeDocument/2006/relationships/hyperlink" Target="http://imc-nev.ru/orkise-odnknr/629-elektronnye-obraz" TargetMode="External"/><Relationship Id="rId155" Type="http://schemas.openxmlformats.org/officeDocument/2006/relationships/hyperlink" Target="https://resh.edu.ru/special-course/1" TargetMode="External"/><Relationship Id="rId171" Type="http://schemas.openxmlformats.org/officeDocument/2006/relationships/hyperlink" Target="http://imc-nev.ru/orkise-odnknr/629-elektronnye-obraz" TargetMode="External"/><Relationship Id="rId176" Type="http://schemas.openxmlformats.org/officeDocument/2006/relationships/hyperlink" Target="https://resh.edu.ru/special-course/1" TargetMode="External"/><Relationship Id="rId192" Type="http://schemas.openxmlformats.org/officeDocument/2006/relationships/hyperlink" Target="http://imc-nev.ru/orkise-odnknr/629-elektronnye-obraz" TargetMode="External"/><Relationship Id="rId197" Type="http://schemas.openxmlformats.org/officeDocument/2006/relationships/hyperlink" Target="https://resh.edu.ru/special-course/1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imc-nev.ru/orkise-odnknr/629-elektronnye-obraz" TargetMode="External"/><Relationship Id="rId12" Type="http://schemas.openxmlformats.org/officeDocument/2006/relationships/hyperlink" Target="http://imc-nev.ru/orkise-odnknr/629-elektronnye-obraz" TargetMode="External"/><Relationship Id="rId17" Type="http://schemas.openxmlformats.org/officeDocument/2006/relationships/hyperlink" Target="https://resh.edu.ru/special-course/1" TargetMode="External"/><Relationship Id="rId33" Type="http://schemas.openxmlformats.org/officeDocument/2006/relationships/hyperlink" Target="http://imc-nev.ru/orkise-odnknr/629-elektronnye-obraz" TargetMode="External"/><Relationship Id="rId38" Type="http://schemas.openxmlformats.org/officeDocument/2006/relationships/hyperlink" Target="https://resh.edu.ru/special-course/1" TargetMode="External"/><Relationship Id="rId59" Type="http://schemas.openxmlformats.org/officeDocument/2006/relationships/hyperlink" Target="https://resh.edu.ru/special-course/1" TargetMode="External"/><Relationship Id="rId103" Type="http://schemas.openxmlformats.org/officeDocument/2006/relationships/hyperlink" Target="http://scool-collection.edu.ru" TargetMode="External"/><Relationship Id="rId108" Type="http://schemas.openxmlformats.org/officeDocument/2006/relationships/hyperlink" Target="http://imc-nev.ru/orkise-odnknr/629-elektronnye-obraz" TargetMode="External"/><Relationship Id="rId124" Type="http://schemas.openxmlformats.org/officeDocument/2006/relationships/hyperlink" Target="http://scool-collection.edu.ru" TargetMode="External"/><Relationship Id="rId129" Type="http://schemas.openxmlformats.org/officeDocument/2006/relationships/hyperlink" Target="http://imc-nev.ru/orkise-odnknr/629-elektronnye-obraz" TargetMode="External"/><Relationship Id="rId54" Type="http://schemas.openxmlformats.org/officeDocument/2006/relationships/hyperlink" Target="http://imc-nev.ru/orkise-odnknr/629-elektronnye-obraz" TargetMode="External"/><Relationship Id="rId70" Type="http://schemas.openxmlformats.org/officeDocument/2006/relationships/hyperlink" Target="http://scool-collection.edu.ru" TargetMode="External"/><Relationship Id="rId75" Type="http://schemas.openxmlformats.org/officeDocument/2006/relationships/hyperlink" Target="http://imc-nev.ru/orkise-odnknr/629-elektronnye-obraz" TargetMode="External"/><Relationship Id="rId91" Type="http://schemas.openxmlformats.org/officeDocument/2006/relationships/hyperlink" Target="http://scool-collection.edu.ru" TargetMode="External"/><Relationship Id="rId96" Type="http://schemas.openxmlformats.org/officeDocument/2006/relationships/hyperlink" Target="http://imc-nev.ru/orkise-odnknr/629-elektronnye-obraz" TargetMode="External"/><Relationship Id="rId140" Type="http://schemas.openxmlformats.org/officeDocument/2006/relationships/hyperlink" Target="https://resh.edu.ru/special-course/1" TargetMode="External"/><Relationship Id="rId145" Type="http://schemas.openxmlformats.org/officeDocument/2006/relationships/hyperlink" Target="http://scool-collection.edu.ru" TargetMode="External"/><Relationship Id="rId161" Type="http://schemas.openxmlformats.org/officeDocument/2006/relationships/hyperlink" Target="https://resh.edu.ru/special-course/1" TargetMode="External"/><Relationship Id="rId166" Type="http://schemas.openxmlformats.org/officeDocument/2006/relationships/hyperlink" Target="http://scool-collection.edu.ru" TargetMode="External"/><Relationship Id="rId182" Type="http://schemas.openxmlformats.org/officeDocument/2006/relationships/hyperlink" Target="https://resh.edu.ru/special-course/1" TargetMode="External"/><Relationship Id="rId187" Type="http://schemas.openxmlformats.org/officeDocument/2006/relationships/hyperlink" Target="http://sc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c-nev.ru/orkise-odnknr/629-elektronnye-obraz" TargetMode="External"/><Relationship Id="rId23" Type="http://schemas.openxmlformats.org/officeDocument/2006/relationships/hyperlink" Target="https://resh.edu.ru/special-course/1" TargetMode="External"/><Relationship Id="rId28" Type="http://schemas.openxmlformats.org/officeDocument/2006/relationships/hyperlink" Target="http://scool-collection.edu.ru" TargetMode="External"/><Relationship Id="rId49" Type="http://schemas.openxmlformats.org/officeDocument/2006/relationships/hyperlink" Target="http://scool-collection.edu.ru" TargetMode="External"/><Relationship Id="rId114" Type="http://schemas.openxmlformats.org/officeDocument/2006/relationships/hyperlink" Target="http://imc-nev.ru/orkise-odnknr/629-elektronnye-obraz" TargetMode="External"/><Relationship Id="rId119" Type="http://schemas.openxmlformats.org/officeDocument/2006/relationships/hyperlink" Target="https://resh.edu.ru/special-course/1" TargetMode="External"/><Relationship Id="rId44" Type="http://schemas.openxmlformats.org/officeDocument/2006/relationships/hyperlink" Target="https://resh.edu.ru/special-course/1" TargetMode="External"/><Relationship Id="rId60" Type="http://schemas.openxmlformats.org/officeDocument/2006/relationships/hyperlink" Target="http://imc-nev.ru/orkise-odnknr/629-elektronnye-obraz" TargetMode="External"/><Relationship Id="rId65" Type="http://schemas.openxmlformats.org/officeDocument/2006/relationships/hyperlink" Target="https://resh.edu.ru/special-course/1" TargetMode="External"/><Relationship Id="rId81" Type="http://schemas.openxmlformats.org/officeDocument/2006/relationships/hyperlink" Target="http://imc-nev.ru/orkise-odnknr/629-elektronnye-obraz" TargetMode="External"/><Relationship Id="rId86" Type="http://schemas.openxmlformats.org/officeDocument/2006/relationships/hyperlink" Target="https://resh.edu.ru/special-course/1" TargetMode="External"/><Relationship Id="rId130" Type="http://schemas.openxmlformats.org/officeDocument/2006/relationships/hyperlink" Target="http://scool-collection.edu.ru" TargetMode="External"/><Relationship Id="rId135" Type="http://schemas.openxmlformats.org/officeDocument/2006/relationships/hyperlink" Target="http://imc-nev.ru/orkise-odnknr/629-elektronnye-obraz" TargetMode="External"/><Relationship Id="rId151" Type="http://schemas.openxmlformats.org/officeDocument/2006/relationships/hyperlink" Target="http://scool-collection.edu.ru" TargetMode="External"/><Relationship Id="rId156" Type="http://schemas.openxmlformats.org/officeDocument/2006/relationships/hyperlink" Target="http://imc-nev.ru/orkise-odnknr/629-elektronnye-obraz" TargetMode="External"/><Relationship Id="rId177" Type="http://schemas.openxmlformats.org/officeDocument/2006/relationships/hyperlink" Target="http://imc-nev.ru/orkise-odnknr/629-elektronnye-obraz" TargetMode="External"/><Relationship Id="rId198" Type="http://schemas.openxmlformats.org/officeDocument/2006/relationships/hyperlink" Target="http://imc-nev.ru/orkise-odnknr/629-elektronnye-obraz" TargetMode="External"/><Relationship Id="rId172" Type="http://schemas.openxmlformats.org/officeDocument/2006/relationships/hyperlink" Target="http://scool-collection.edu.ru" TargetMode="External"/><Relationship Id="rId193" Type="http://schemas.openxmlformats.org/officeDocument/2006/relationships/hyperlink" Target="http://scool-collection.edu.ru" TargetMode="External"/><Relationship Id="rId202" Type="http://schemas.openxmlformats.org/officeDocument/2006/relationships/hyperlink" Target="http://scool-collection.edu.ru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scool-collection.edu.ru" TargetMode="External"/><Relationship Id="rId18" Type="http://schemas.openxmlformats.org/officeDocument/2006/relationships/hyperlink" Target="http://imc-nev.ru/orkise-odnknr/629-elektronnye-obraz" TargetMode="External"/><Relationship Id="rId39" Type="http://schemas.openxmlformats.org/officeDocument/2006/relationships/hyperlink" Target="http://imc-nev.ru/orkise-odnknr/629-elektronnye-obraz" TargetMode="External"/><Relationship Id="rId109" Type="http://schemas.openxmlformats.org/officeDocument/2006/relationships/hyperlink" Target="http://scool-collection.edu.ru" TargetMode="External"/><Relationship Id="rId34" Type="http://schemas.openxmlformats.org/officeDocument/2006/relationships/hyperlink" Target="http://scool-collection.edu.ru" TargetMode="External"/><Relationship Id="rId50" Type="http://schemas.openxmlformats.org/officeDocument/2006/relationships/hyperlink" Target="https://resh.edu.ru/special-course/1" TargetMode="External"/><Relationship Id="rId55" Type="http://schemas.openxmlformats.org/officeDocument/2006/relationships/hyperlink" Target="http://scool-collection.edu.ru" TargetMode="External"/><Relationship Id="rId76" Type="http://schemas.openxmlformats.org/officeDocument/2006/relationships/hyperlink" Target="http://scool-collection.edu.ru" TargetMode="External"/><Relationship Id="rId97" Type="http://schemas.openxmlformats.org/officeDocument/2006/relationships/hyperlink" Target="http://scool-collection.edu.ru" TargetMode="External"/><Relationship Id="rId104" Type="http://schemas.openxmlformats.org/officeDocument/2006/relationships/hyperlink" Target="https://resh.edu.ru/special-course/1" TargetMode="External"/><Relationship Id="rId120" Type="http://schemas.openxmlformats.org/officeDocument/2006/relationships/hyperlink" Target="http://imc-nev.ru/orkise-odnknr/629-elektronnye-obraz" TargetMode="External"/><Relationship Id="rId125" Type="http://schemas.openxmlformats.org/officeDocument/2006/relationships/hyperlink" Target="https://resh.edu.ru/special-course/1" TargetMode="External"/><Relationship Id="rId141" Type="http://schemas.openxmlformats.org/officeDocument/2006/relationships/hyperlink" Target="http://imc-nev.ru/orkise-odnknr/629-elektronnye-obraz" TargetMode="External"/><Relationship Id="rId146" Type="http://schemas.openxmlformats.org/officeDocument/2006/relationships/hyperlink" Target="https://resh.edu.ru/special-course/1" TargetMode="External"/><Relationship Id="rId167" Type="http://schemas.openxmlformats.org/officeDocument/2006/relationships/hyperlink" Target="https://resh.edu.ru/special-course/1" TargetMode="External"/><Relationship Id="rId188" Type="http://schemas.openxmlformats.org/officeDocument/2006/relationships/hyperlink" Target="https://resh.edu.ru/special-course/1" TargetMode="External"/><Relationship Id="rId7" Type="http://schemas.openxmlformats.org/officeDocument/2006/relationships/hyperlink" Target="http://scool-collection.edu.ru" TargetMode="External"/><Relationship Id="rId71" Type="http://schemas.openxmlformats.org/officeDocument/2006/relationships/hyperlink" Target="https://resh.edu.ru/special-course/1" TargetMode="External"/><Relationship Id="rId92" Type="http://schemas.openxmlformats.org/officeDocument/2006/relationships/hyperlink" Target="https://resh.edu.ru/special-course/1" TargetMode="External"/><Relationship Id="rId162" Type="http://schemas.openxmlformats.org/officeDocument/2006/relationships/hyperlink" Target="http://imc-nev.ru/orkise-odnknr/629-elektronnye-obraz" TargetMode="External"/><Relationship Id="rId183" Type="http://schemas.openxmlformats.org/officeDocument/2006/relationships/hyperlink" Target="http://imc-nev.ru/orkise-odnknr/629-elektronnye-obraz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pecial-course/1" TargetMode="External"/><Relationship Id="rId24" Type="http://schemas.openxmlformats.org/officeDocument/2006/relationships/hyperlink" Target="http://imc-nev.ru/orkise-odnknr/629-elektronnye-obraz" TargetMode="External"/><Relationship Id="rId40" Type="http://schemas.openxmlformats.org/officeDocument/2006/relationships/hyperlink" Target="http://scool-collection.edu.ru" TargetMode="External"/><Relationship Id="rId45" Type="http://schemas.openxmlformats.org/officeDocument/2006/relationships/hyperlink" Target="http://imc-nev.ru/orkise-odnknr/629-elektronnye-obraz" TargetMode="External"/><Relationship Id="rId66" Type="http://schemas.openxmlformats.org/officeDocument/2006/relationships/hyperlink" Target="http://imc-nev.ru/orkise-odnknr/629-elektronnye-obraz" TargetMode="External"/><Relationship Id="rId87" Type="http://schemas.openxmlformats.org/officeDocument/2006/relationships/hyperlink" Target="http://imc-nev.ru/orkise-odnknr/629-elektronnye-obraz" TargetMode="External"/><Relationship Id="rId110" Type="http://schemas.openxmlformats.org/officeDocument/2006/relationships/hyperlink" Target="https://resh.edu.ru/special-course/1" TargetMode="External"/><Relationship Id="rId115" Type="http://schemas.openxmlformats.org/officeDocument/2006/relationships/hyperlink" Target="http://scool-collection.edu.ru" TargetMode="External"/><Relationship Id="rId131" Type="http://schemas.openxmlformats.org/officeDocument/2006/relationships/hyperlink" Target="https://resh.edu.ru/special-course/1" TargetMode="External"/><Relationship Id="rId136" Type="http://schemas.openxmlformats.org/officeDocument/2006/relationships/hyperlink" Target="http://scool-collection.edu.ru" TargetMode="External"/><Relationship Id="rId157" Type="http://schemas.openxmlformats.org/officeDocument/2006/relationships/hyperlink" Target="http://scool-collection.edu.ru" TargetMode="External"/><Relationship Id="rId178" Type="http://schemas.openxmlformats.org/officeDocument/2006/relationships/hyperlink" Target="http://scool-collection.edu.ru" TargetMode="External"/><Relationship Id="rId61" Type="http://schemas.openxmlformats.org/officeDocument/2006/relationships/hyperlink" Target="http://scool-collection.edu.ru" TargetMode="External"/><Relationship Id="rId82" Type="http://schemas.openxmlformats.org/officeDocument/2006/relationships/hyperlink" Target="http://scool-collection.edu.ru" TargetMode="External"/><Relationship Id="rId152" Type="http://schemas.openxmlformats.org/officeDocument/2006/relationships/hyperlink" Target="https://resh.edu.ru/special-course/1" TargetMode="External"/><Relationship Id="rId173" Type="http://schemas.openxmlformats.org/officeDocument/2006/relationships/hyperlink" Target="https://resh.edu.ru/special-course/1" TargetMode="External"/><Relationship Id="rId194" Type="http://schemas.openxmlformats.org/officeDocument/2006/relationships/hyperlink" Target="https://resh.edu.ru/special-course/1" TargetMode="External"/><Relationship Id="rId199" Type="http://schemas.openxmlformats.org/officeDocument/2006/relationships/hyperlink" Target="http://scool-collection.edu.ru" TargetMode="External"/><Relationship Id="rId203" Type="http://schemas.openxmlformats.org/officeDocument/2006/relationships/hyperlink" Target="https://resh.edu.ru/special-course/1" TargetMode="External"/><Relationship Id="rId19" Type="http://schemas.openxmlformats.org/officeDocument/2006/relationships/hyperlink" Target="http://scool-collection.edu.ru" TargetMode="External"/><Relationship Id="rId14" Type="http://schemas.openxmlformats.org/officeDocument/2006/relationships/hyperlink" Target="https://resh.edu.ru/special-course/1" TargetMode="External"/><Relationship Id="rId30" Type="http://schemas.openxmlformats.org/officeDocument/2006/relationships/hyperlink" Target="http://imc-nev.ru/orkise-odnknr/629-elektronnye-obraz" TargetMode="External"/><Relationship Id="rId35" Type="http://schemas.openxmlformats.org/officeDocument/2006/relationships/hyperlink" Target="https://resh.edu.ru/special-course/1" TargetMode="External"/><Relationship Id="rId56" Type="http://schemas.openxmlformats.org/officeDocument/2006/relationships/hyperlink" Target="https://resh.edu.ru/special-course/1" TargetMode="External"/><Relationship Id="rId77" Type="http://schemas.openxmlformats.org/officeDocument/2006/relationships/hyperlink" Target="https://resh.edu.ru/special-course/1" TargetMode="External"/><Relationship Id="rId100" Type="http://schemas.openxmlformats.org/officeDocument/2006/relationships/hyperlink" Target="http://scool-collection.edu.ru" TargetMode="External"/><Relationship Id="rId105" Type="http://schemas.openxmlformats.org/officeDocument/2006/relationships/hyperlink" Target="http://imc-nev.ru/orkise-odnknr/629-elektronnye-obraz" TargetMode="External"/><Relationship Id="rId126" Type="http://schemas.openxmlformats.org/officeDocument/2006/relationships/hyperlink" Target="http://imc-nev.ru/orkise-odnknr/629-elektronnye-obraz" TargetMode="External"/><Relationship Id="rId147" Type="http://schemas.openxmlformats.org/officeDocument/2006/relationships/hyperlink" Target="http://imc-nev.ru/orkise-odnknr/629-elektronnye-obraz" TargetMode="External"/><Relationship Id="rId168" Type="http://schemas.openxmlformats.org/officeDocument/2006/relationships/hyperlink" Target="http://imc-nev.ru/orkise-odnknr/629-elektronnye-obraz" TargetMode="External"/><Relationship Id="rId8" Type="http://schemas.openxmlformats.org/officeDocument/2006/relationships/hyperlink" Target="https://resh.edu.ru/special-course/1" TargetMode="External"/><Relationship Id="rId51" Type="http://schemas.openxmlformats.org/officeDocument/2006/relationships/hyperlink" Target="http://imc-nev.ru/orkise-odnknr/629-elektronnye-obraz" TargetMode="External"/><Relationship Id="rId72" Type="http://schemas.openxmlformats.org/officeDocument/2006/relationships/hyperlink" Target="http://imc-nev.ru/orkise-odnknr/629-elektronnye-obraz" TargetMode="External"/><Relationship Id="rId93" Type="http://schemas.openxmlformats.org/officeDocument/2006/relationships/hyperlink" Target="http://imc-nev.ru/orkise-odnknr/629-elektronnye-obraz" TargetMode="External"/><Relationship Id="rId98" Type="http://schemas.openxmlformats.org/officeDocument/2006/relationships/hyperlink" Target="https://resh.edu.ru/special-course/1" TargetMode="External"/><Relationship Id="rId121" Type="http://schemas.openxmlformats.org/officeDocument/2006/relationships/hyperlink" Target="http://scool-collection.edu.ru" TargetMode="External"/><Relationship Id="rId142" Type="http://schemas.openxmlformats.org/officeDocument/2006/relationships/hyperlink" Target="http://scool-collection.edu.ru" TargetMode="External"/><Relationship Id="rId163" Type="http://schemas.openxmlformats.org/officeDocument/2006/relationships/hyperlink" Target="http://scool-collection.edu.ru" TargetMode="External"/><Relationship Id="rId184" Type="http://schemas.openxmlformats.org/officeDocument/2006/relationships/hyperlink" Target="http://scool-collection.edu.ru" TargetMode="External"/><Relationship Id="rId189" Type="http://schemas.openxmlformats.org/officeDocument/2006/relationships/hyperlink" Target="http://imc-nev.ru/orkise-odnknr/629-elektronnye-obraz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ool-collection.edu.ru" TargetMode="External"/><Relationship Id="rId46" Type="http://schemas.openxmlformats.org/officeDocument/2006/relationships/hyperlink" Target="http://scool-collection.edu.ru" TargetMode="External"/><Relationship Id="rId67" Type="http://schemas.openxmlformats.org/officeDocument/2006/relationships/hyperlink" Target="http://scool-collection.edu.ru" TargetMode="External"/><Relationship Id="rId116" Type="http://schemas.openxmlformats.org/officeDocument/2006/relationships/hyperlink" Target="https://resh.edu.ru/special-course/1" TargetMode="External"/><Relationship Id="rId137" Type="http://schemas.openxmlformats.org/officeDocument/2006/relationships/hyperlink" Target="https://resh.edu.ru/special-course/1" TargetMode="External"/><Relationship Id="rId158" Type="http://schemas.openxmlformats.org/officeDocument/2006/relationships/hyperlink" Target="https://resh.edu.ru/special-course/1" TargetMode="External"/><Relationship Id="rId20" Type="http://schemas.openxmlformats.org/officeDocument/2006/relationships/hyperlink" Target="https://resh.edu.ru/special-course/1" TargetMode="External"/><Relationship Id="rId41" Type="http://schemas.openxmlformats.org/officeDocument/2006/relationships/hyperlink" Target="https://resh.edu.ru/special-course/1" TargetMode="External"/><Relationship Id="rId62" Type="http://schemas.openxmlformats.org/officeDocument/2006/relationships/hyperlink" Target="https://resh.edu.ru/special-course/1" TargetMode="External"/><Relationship Id="rId83" Type="http://schemas.openxmlformats.org/officeDocument/2006/relationships/hyperlink" Target="https://resh.edu.ru/special-course/1" TargetMode="External"/><Relationship Id="rId88" Type="http://schemas.openxmlformats.org/officeDocument/2006/relationships/hyperlink" Target="http://scool-collection.edu.ru" TargetMode="External"/><Relationship Id="rId111" Type="http://schemas.openxmlformats.org/officeDocument/2006/relationships/hyperlink" Target="http://imc-nev.ru/orkise-odnknr/629-elektronnye-obraz" TargetMode="External"/><Relationship Id="rId132" Type="http://schemas.openxmlformats.org/officeDocument/2006/relationships/hyperlink" Target="http://imc-nev.ru/orkise-odnknr/629-elektronnye-obraz" TargetMode="External"/><Relationship Id="rId153" Type="http://schemas.openxmlformats.org/officeDocument/2006/relationships/hyperlink" Target="http://imc-nev.ru/orkise-odnknr/629-elektronnye-obraz" TargetMode="External"/><Relationship Id="rId174" Type="http://schemas.openxmlformats.org/officeDocument/2006/relationships/hyperlink" Target="http://imc-nev.ru/orkise-odnknr/629-elektronnye-obraz" TargetMode="External"/><Relationship Id="rId179" Type="http://schemas.openxmlformats.org/officeDocument/2006/relationships/hyperlink" Target="https://resh.edu.ru/special-course/1" TargetMode="External"/><Relationship Id="rId195" Type="http://schemas.openxmlformats.org/officeDocument/2006/relationships/hyperlink" Target="http://imc-nev.ru/orkise-odnknr/629-elektronnye-obraz" TargetMode="External"/><Relationship Id="rId190" Type="http://schemas.openxmlformats.org/officeDocument/2006/relationships/hyperlink" Target="http://scool-collection.edu.ru" TargetMode="External"/><Relationship Id="rId204" Type="http://schemas.openxmlformats.org/officeDocument/2006/relationships/hyperlink" Target="http://imc-nev.ru/orkise-odnknr/629-elektronnye-obraz" TargetMode="External"/><Relationship Id="rId15" Type="http://schemas.openxmlformats.org/officeDocument/2006/relationships/hyperlink" Target="http://imc-nev.ru/orkise-odnknr/629-elektronnye-obraz" TargetMode="External"/><Relationship Id="rId36" Type="http://schemas.openxmlformats.org/officeDocument/2006/relationships/hyperlink" Target="http://imc-nev.ru/orkise-odnknr/629-elektronnye-obraz" TargetMode="External"/><Relationship Id="rId57" Type="http://schemas.openxmlformats.org/officeDocument/2006/relationships/hyperlink" Target="http://imc-nev.ru/orkise-odnknr/629-elektronnye-obraz" TargetMode="External"/><Relationship Id="rId106" Type="http://schemas.openxmlformats.org/officeDocument/2006/relationships/hyperlink" Target="http://scool-collection.edu.ru" TargetMode="External"/><Relationship Id="rId127" Type="http://schemas.openxmlformats.org/officeDocument/2006/relationships/hyperlink" Target="http://scool-collection.edu.ru" TargetMode="External"/><Relationship Id="rId10" Type="http://schemas.openxmlformats.org/officeDocument/2006/relationships/hyperlink" Target="http://scool-collection.edu.ru" TargetMode="External"/><Relationship Id="rId31" Type="http://schemas.openxmlformats.org/officeDocument/2006/relationships/hyperlink" Target="http://scool-collection.edu.ru" TargetMode="External"/><Relationship Id="rId52" Type="http://schemas.openxmlformats.org/officeDocument/2006/relationships/hyperlink" Target="http://scool-collection.edu.ru" TargetMode="External"/><Relationship Id="rId73" Type="http://schemas.openxmlformats.org/officeDocument/2006/relationships/hyperlink" Target="http://scool-collection.edu.ru" TargetMode="External"/><Relationship Id="rId78" Type="http://schemas.openxmlformats.org/officeDocument/2006/relationships/hyperlink" Target="http://imc-nev.ru/orkise-odnknr/629-elektronnye-obraz" TargetMode="External"/><Relationship Id="rId94" Type="http://schemas.openxmlformats.org/officeDocument/2006/relationships/hyperlink" Target="http://scool-collection.edu.ru" TargetMode="External"/><Relationship Id="rId99" Type="http://schemas.openxmlformats.org/officeDocument/2006/relationships/hyperlink" Target="http://imc-nev.ru/orkise-odnknr/629-elektronnye-obraz" TargetMode="External"/><Relationship Id="rId101" Type="http://schemas.openxmlformats.org/officeDocument/2006/relationships/hyperlink" Target="https://resh.edu.ru/special-course/1" TargetMode="External"/><Relationship Id="rId122" Type="http://schemas.openxmlformats.org/officeDocument/2006/relationships/hyperlink" Target="https://resh.edu.ru/special-course/1" TargetMode="External"/><Relationship Id="rId143" Type="http://schemas.openxmlformats.org/officeDocument/2006/relationships/hyperlink" Target="https://resh.edu.ru/special-course/1" TargetMode="External"/><Relationship Id="rId148" Type="http://schemas.openxmlformats.org/officeDocument/2006/relationships/hyperlink" Target="http://scool-collection.edu.ru" TargetMode="External"/><Relationship Id="rId164" Type="http://schemas.openxmlformats.org/officeDocument/2006/relationships/hyperlink" Target="https://resh.edu.ru/special-course/1" TargetMode="External"/><Relationship Id="rId169" Type="http://schemas.openxmlformats.org/officeDocument/2006/relationships/hyperlink" Target="http://scool-collection.edu.ru" TargetMode="External"/><Relationship Id="rId185" Type="http://schemas.openxmlformats.org/officeDocument/2006/relationships/hyperlink" Target="https://resh.edu.ru/special-course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nev.ru/orkise-odnknr/629-elektronnye-obraz" TargetMode="External"/><Relationship Id="rId180" Type="http://schemas.openxmlformats.org/officeDocument/2006/relationships/hyperlink" Target="http://imc-nev.ru/orkise-odnknr/629-elektronnye-obraz" TargetMode="External"/><Relationship Id="rId26" Type="http://schemas.openxmlformats.org/officeDocument/2006/relationships/hyperlink" Target="https://resh.edu.ru/special-course/1" TargetMode="External"/><Relationship Id="rId47" Type="http://schemas.openxmlformats.org/officeDocument/2006/relationships/hyperlink" Target="https://resh.edu.ru/special-course/1" TargetMode="External"/><Relationship Id="rId68" Type="http://schemas.openxmlformats.org/officeDocument/2006/relationships/hyperlink" Target="https://resh.edu.ru/special-course/1" TargetMode="External"/><Relationship Id="rId89" Type="http://schemas.openxmlformats.org/officeDocument/2006/relationships/hyperlink" Target="https://resh.edu.ru/special-course/1" TargetMode="External"/><Relationship Id="rId112" Type="http://schemas.openxmlformats.org/officeDocument/2006/relationships/hyperlink" Target="http://scool-collection.edu.ru" TargetMode="External"/><Relationship Id="rId133" Type="http://schemas.openxmlformats.org/officeDocument/2006/relationships/hyperlink" Target="http://scool-collection.edu.ru" TargetMode="External"/><Relationship Id="rId154" Type="http://schemas.openxmlformats.org/officeDocument/2006/relationships/hyperlink" Target="http://scool-collection.edu.ru" TargetMode="External"/><Relationship Id="rId175" Type="http://schemas.openxmlformats.org/officeDocument/2006/relationships/hyperlink" Target="http://scool-collection.edu.ru" TargetMode="External"/><Relationship Id="rId196" Type="http://schemas.openxmlformats.org/officeDocument/2006/relationships/hyperlink" Target="http://scool-collection.edu.ru" TargetMode="External"/><Relationship Id="rId200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12336</Words>
  <Characters>70319</Characters>
  <Application>Microsoft Office Word</Application>
  <DocSecurity>0</DocSecurity>
  <Lines>585</Lines>
  <Paragraphs>164</Paragraphs>
  <ScaleCrop>false</ScaleCrop>
  <Company/>
  <LinksUpToDate>false</LinksUpToDate>
  <CharactersWithSpaces>82491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2.16</dc:creator>
  <cp:keywords/>
  <dc:description/>
  <cp:lastModifiedBy>User</cp:lastModifiedBy>
  <cp:revision>4</cp:revision>
  <dcterms:created xsi:type="dcterms:W3CDTF">2022-11-05T15:46:00Z</dcterms:created>
  <dcterms:modified xsi:type="dcterms:W3CDTF">2023-12-09T11:50:00Z</dcterms:modified>
</cp:coreProperties>
</file>