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197333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3de95a0-e130-48e2-a18c-e3421c12e8af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Оренбургской области </w:t>
      </w:r>
      <w:bookmarkEnd w:id="1"/>
      <w:r>
        <w:rPr>
          <w:sz w:val="28"/>
        </w:rPr>
        <w:br/>
      </w:r>
      <w:bookmarkStart w:name="b3de95a0-e130-48e2-a18c-e3421c12e8af" w:id="2"/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b87bf85c-5ffc-4767-ae37-927ac69312d3" w:id="3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города Ороенбурга</w:t>
      </w:r>
      <w:bookmarkEnd w:id="3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МОАУ "СОШ №87"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Шубкина Е.О.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ЗД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Кужагулова Б.К.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Соболевская Е.П.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1650136)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«Вероятность и статистика»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056d9d5c-b2bc-4133-b8cf-f3db506692dc" w:id="4"/>
      <w:r>
        <w:rPr>
          <w:rFonts w:ascii="Times New Roman" w:hAnsi="Times New Roman"/>
          <w:b/>
          <w:i w:val="false"/>
          <w:color w:val="000000"/>
          <w:sz w:val="28"/>
        </w:rPr>
        <w:t>Оренбург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7c791777-c725-4234-9ae7-a684b7e75e81" w:id="5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5"/>
    </w:p>
    <w:p>
      <w:pPr>
        <w:spacing w:before="0" w:after="0"/>
        <w:ind w:left="120"/>
        <w:jc w:val="left"/>
      </w:pPr>
    </w:p>
    <w:bookmarkStart w:name="block-11973336" w:id="6"/>
    <w:p>
      <w:pPr>
        <w:sectPr>
          <w:pgSz w:w="11906" w:h="16383" w:orient="portrait"/>
        </w:sectPr>
      </w:pPr>
    </w:p>
    <w:bookmarkEnd w:id="6"/>
    <w:bookmarkEnd w:id="0"/>
    <w:bookmarkStart w:name="block-11973335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bookmarkStart w:name="b3c9237e-6172-48ee-b1c7-f6774da89513" w:id="8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8"/>
    </w:p>
    <w:bookmarkStart w:name="block-11973335" w:id="9"/>
    <w:p>
      <w:pPr>
        <w:sectPr>
          <w:pgSz w:w="11906" w:h="16383" w:orient="portrait"/>
        </w:sectPr>
      </w:pPr>
    </w:p>
    <w:bookmarkEnd w:id="9"/>
    <w:bookmarkEnd w:id="7"/>
    <w:bookmarkStart w:name="block-11973330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bookmarkStart w:name="block-11973330" w:id="11"/>
    <w:p>
      <w:pPr>
        <w:sectPr>
          <w:pgSz w:w="11906" w:h="16383" w:orient="portrait"/>
        </w:sectPr>
      </w:pPr>
    </w:p>
    <w:bookmarkEnd w:id="11"/>
    <w:bookmarkEnd w:id="10"/>
    <w:bookmarkStart w:name="block-11973331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49" w:id="13"/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bookmarkStart w:name="block-11973331" w:id="14"/>
    <w:p>
      <w:pPr>
        <w:sectPr>
          <w:pgSz w:w="11906" w:h="16383" w:orient="portrait"/>
        </w:sectPr>
      </w:pPr>
    </w:p>
    <w:bookmarkEnd w:id="14"/>
    <w:bookmarkEnd w:id="12"/>
    <w:bookmarkStart w:name="block-11973332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78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1973332" w:id="16"/>
    <w:p>
      <w:pPr>
        <w:sectPr>
          <w:pgSz w:w="16383" w:h="11906" w:orient="landscape"/>
        </w:sectPr>
      </w:pPr>
    </w:p>
    <w:bookmarkEnd w:id="16"/>
    <w:bookmarkEnd w:id="15"/>
    <w:bookmarkStart w:name="block-11973333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24"/>
        <w:gridCol w:w="2560"/>
        <w:gridCol w:w="1851"/>
        <w:gridCol w:w="2956"/>
        <w:gridCol w:w="3044"/>
        <w:gridCol w:w="2259"/>
      </w:tblGrid>
      <w:tr>
        <w:trPr>
          <w:trHeight w:val="300" w:hRule="atLeast"/>
          <w:trHeight w:val="144" w:hRule="atLeast"/>
        </w:trPr>
        <w:tc>
          <w:tcPr>
            <w:tcW w:w="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 интерпретация табличных данных. Практическая работа "Таблица"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Стартовая контрольная работа.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"Диаграммы" Числовые наборы. Среднее арифметическое.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арифметическое.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Группировка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70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65"/>
        <w:gridCol w:w="3040"/>
        <w:gridCol w:w="1750"/>
        <w:gridCol w:w="2839"/>
        <w:gridCol w:w="2934"/>
        <w:gridCol w:w="2166"/>
      </w:tblGrid>
      <w:tr>
        <w:trPr>
          <w:trHeight w:val="300" w:hRule="atLeast"/>
          <w:trHeight w:val="144" w:hRule="atLeast"/>
        </w:trPr>
        <w:tc>
          <w:tcPr>
            <w:tcW w:w="6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6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Входная контрольная работа.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Отклонения. Дисперсия числового набора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Стандартное отклонение числового набора.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6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24"/>
        <w:gridCol w:w="2560"/>
        <w:gridCol w:w="1851"/>
        <w:gridCol w:w="2956"/>
        <w:gridCol w:w="3044"/>
        <w:gridCol w:w="2259"/>
      </w:tblGrid>
      <w:tr>
        <w:trPr>
          <w:trHeight w:val="300" w:hRule="atLeast"/>
          <w:trHeight w:val="144" w:hRule="atLeast"/>
        </w:trPr>
        <w:tc>
          <w:tcPr>
            <w:tcW w:w="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00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20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1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1973333" w:id="18"/>
    <w:p>
      <w:pPr>
        <w:sectPr>
          <w:pgSz w:w="16383" w:h="11906" w:orient="landscape"/>
        </w:sectPr>
      </w:pPr>
    </w:p>
    <w:bookmarkEnd w:id="18"/>
    <w:bookmarkEnd w:id="17"/>
    <w:bookmarkStart w:name="block-11973334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08f63327-de1a-4627-a256-8545dcca3d8e" w:id="20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20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a3988093-b880-493b-8f1c-a7e3f3b642d5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Математика. Вероятность и статистика : 7—9-е классы : базовый уровень : методическое пособие к предметной линии учебников по вероятности и статистике И. Р. Высоцкого, И. В. Ященко под ред. И. В. Ященко. — 2-е изд., стер. — Москва : Просвещение, 2023 — 38 с. </w:t>
      </w:r>
      <w:bookmarkEnd w:id="21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69d17760-19f2-48fc-b551-840656d5e70d" w:id="22"/>
      <w:r>
        <w:rPr>
          <w:rFonts w:ascii="Times New Roman" w:hAnsi="Times New Roman"/>
          <w:b w:val="false"/>
          <w:i w:val="false"/>
          <w:color w:val="000000"/>
          <w:sz w:val="28"/>
        </w:rPr>
        <w:t>http://school-collection.edu.ru/</w:t>
      </w:r>
      <w:bookmarkEnd w:id="22"/>
    </w:p>
    <w:bookmarkStart w:name="block-11973334" w:id="23"/>
    <w:p>
      <w:pPr>
        <w:sectPr>
          <w:pgSz w:w="11906" w:h="16383" w:orient="portrait"/>
        </w:sectPr>
      </w:pPr>
    </w:p>
    <w:bookmarkEnd w:id="23"/>
    <w:bookmarkEnd w:id="1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fdc" Type="http://schemas.openxmlformats.org/officeDocument/2006/relationships/hyperlink" Id="rId4"/>
    <Relationship TargetMode="External" Target="https://m.edsoo.ru/7f415fdc" Type="http://schemas.openxmlformats.org/officeDocument/2006/relationships/hyperlink" Id="rId5"/>
    <Relationship TargetMode="External" Target="https://m.edsoo.ru/7f415fdc" Type="http://schemas.openxmlformats.org/officeDocument/2006/relationships/hyperlink" Id="rId6"/>
    <Relationship TargetMode="External" Target="https://m.edsoo.ru/7f415fdc" Type="http://schemas.openxmlformats.org/officeDocument/2006/relationships/hyperlink" Id="rId7"/>
    <Relationship TargetMode="External" Target="https://m.edsoo.ru/7f415fdc" Type="http://schemas.openxmlformats.org/officeDocument/2006/relationships/hyperlink" Id="rId8"/>
    <Relationship TargetMode="External" Target="https://m.edsoo.ru/7f415fdc" Type="http://schemas.openxmlformats.org/officeDocument/2006/relationships/hyperlink" Id="rId9"/>
    <Relationship TargetMode="External" Target="https://m.edsoo.ru/7f417fb2" Type="http://schemas.openxmlformats.org/officeDocument/2006/relationships/hyperlink" Id="rId10"/>
    <Relationship TargetMode="External" Target="https://m.edsoo.ru/7f417fb2" Type="http://schemas.openxmlformats.org/officeDocument/2006/relationships/hyperlink" Id="rId11"/>
    <Relationship TargetMode="External" Target="https://m.edsoo.ru/7f417fb2" Type="http://schemas.openxmlformats.org/officeDocument/2006/relationships/hyperlink" Id="rId12"/>
    <Relationship TargetMode="External" Target="https://m.edsoo.ru/7f417fb2" Type="http://schemas.openxmlformats.org/officeDocument/2006/relationships/hyperlink" Id="rId13"/>
    <Relationship TargetMode="External" Target="https://m.edsoo.ru/7f417fb2" Type="http://schemas.openxmlformats.org/officeDocument/2006/relationships/hyperlink" Id="rId14"/>
    <Relationship TargetMode="External" Target="https://m.edsoo.ru/7f417fb2" Type="http://schemas.openxmlformats.org/officeDocument/2006/relationships/hyperlink" Id="rId15"/>
    <Relationship TargetMode="External" Target="https://m.edsoo.ru/7f417fb2" Type="http://schemas.openxmlformats.org/officeDocument/2006/relationships/hyperlink" Id="rId16"/>
    <Relationship TargetMode="External" Target="https://m.edsoo.ru/7f41a302" Type="http://schemas.openxmlformats.org/officeDocument/2006/relationships/hyperlink" Id="rId17"/>
    <Relationship TargetMode="External" Target="https://m.edsoo.ru/7f41a302" Type="http://schemas.openxmlformats.org/officeDocument/2006/relationships/hyperlink" Id="rId18"/>
    <Relationship TargetMode="External" Target="https://m.edsoo.ru/7f41a302" Type="http://schemas.openxmlformats.org/officeDocument/2006/relationships/hyperlink" Id="rId19"/>
    <Relationship TargetMode="External" Target="https://m.edsoo.ru/7f41a302" Type="http://schemas.openxmlformats.org/officeDocument/2006/relationships/hyperlink" Id="rId20"/>
    <Relationship TargetMode="External" Target="https://m.edsoo.ru/7f41a302" Type="http://schemas.openxmlformats.org/officeDocument/2006/relationships/hyperlink" Id="rId21"/>
    <Relationship TargetMode="External" Target="https://m.edsoo.ru/7f41a302" Type="http://schemas.openxmlformats.org/officeDocument/2006/relationships/hyperlink" Id="rId2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